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Tóm tắt song ngữ Anh–Việt</w:t>
      </w:r>
    </w:p>
    <w:p>
      <w:r>
        <w:rPr>
          <w:b/>
          <w:sz w:val="26"/>
        </w:rPr>
        <w:t>Đắc Nhân Tâm — How to Win Friends and Influence People (Dale Carnegie)</w:t>
      </w:r>
    </w:p>
    <w:p>
      <w:r>
        <w:t>Tài liệu song ngữ Anh–Việt này đi kèm bản tóm tắt sách nói Đắc Nhân Tâm trên blog (gồm 12 phần audio). Mỗi đoạn được trình bày bằng tiếng Anh trước, ngay dưới là bản dịch tiếng Việt (in nghiêng), theo đúng thứ tự trong bản audio. Nội dung tóm tắt các nguyên tắc đối nhân xử thế trong cuốn “How to Win Friends and Influence People” (Đắc Nhân Tâm) của Dale Carnegie.</w:t>
      </w:r>
    </w:p>
    <w:p>
      <w:pPr>
        <w:pStyle w:val="Heading2"/>
      </w:pPr>
      <w:r>
        <w:t>Phần 1 — Đắc Nhân Tâm: Hành Trình Chuyển Ngữ và Sức Hút Cuốn Sách</w:t>
      </w:r>
    </w:p>
    <w:p>
      <w:r>
        <w:t>This audiobook summary of Dale Carnegie's *How to Win Friends and Influence People*, as translated by Nguyễn Hiến Lê and P. Hiếu, begins with a personal reflection from translator Nguyễn Hiến Lê on his journey of translating the book. He recounts how, to improve his English, he began translating English books into Vietnamese, just as he had previously translated Hu Shi to learn Mandarin. He was fortunate when P. Hiếu introduced him to Carnegie's *How to Win Friends and Influence People* and *How to Stop Worrying*, providing both the original English and French translations.</w:t>
      </w:r>
    </w:p>
    <w:p>
      <w:r>
        <w:rPr>
          <w:i/>
        </w:rPr>
        <w:t>Tóm tắt sách nói này về tác phẩm *Đắc Nhân Tâm* của Dale Carnegie, do Nguyễn Hiến Lê và P. Hiếu dịch, bắt đầu bằng những suy tư cá nhân của dịch giả Nguyễn Hiến Lê về hành trình dịch thuật cuốn sách. Ông kể lại rằng, để cải thiện tiếng Anh, ông bắt đầu dịch sách tiếng Anh sang tiếng Việt, giống như trước đây ông đã dịch Hồ Thích để học tiếng Quan Thoại. Ông may mắn khi P. Hiếu giới thiệu cho ông hai cuốn sách của Carnegie là *Đắc Nhân Tâm* và *Quẳng Gánh Lo Đi và Vui Sống*, kèm theo cả bản gốc tiếng Anh và bản dịch tiếng Pháp.</w:t>
      </w:r>
    </w:p>
    <w:p>
      <w:r>
        <w:t>Lê found these books captivating, admiring their narrative-driven approach to teaching. Each chapter, though lengthy, presented a single truth or piece of advice, supported by numerous real-life anecdotes—some heard, some read, and many from Carnegie's own experiences—told with such charm that they were more enjoyable and memorable than fiction. Lê admits his English was rudimentary at the time, equivalent to only six months of study, so he relied heavily on the French translation. After completing the translation of *How to Win Friends*, he submitted it to P. Hiếu for review and revisions, leading to their joint authorship.</w:t>
      </w:r>
    </w:p>
    <w:p>
      <w:r>
        <w:rPr>
          <w:i/>
        </w:rPr>
        <w:t>Ông Lê thấy những cuốn sách này rất hấp dẫn, ông ngưỡng mộ cách dạy học thông qua kể chuyện của chúng. Mỗi chương, dù dài, đều trình bày một sự thật hoặc một lời khuyên duy nhất, được hỗ trợ bởi vô số giai thoại đời thực—một số được nghe, một số được đọc, và nhiều câu chuyện từ chính kinh nghiệm của Carnegie—được kể với sức hấp dẫn đến nỗi chúng thú vị và dễ nhớ hơn cả tiểu thuyết. Ông Lê thừa nhận tiếng Anh của mình lúc đó còn sơ đẳng, chỉ tương đương với sáu tháng học, nên ông đã phải dựa nhiều vào bản dịch tiếng Pháp. Sau khi hoàn thành bản dịch *Đắc Nhân Tâm*, ông đã gửi cho P. Hiếu để xem xét và sửa đổi, dẫn đến việc họ cùng đứng tên tác giả.</w:t>
      </w:r>
    </w:p>
    <w:p>
      <w:r>
        <w:t>Lê chose the Vietnamese title *Đắc Nhân Tâm*, which roughly translates to "Winning People's Hearts." His translation philosophy for self-help books like Carnegie's was to prioritize readability and cultural relevance, allowing for adaptation, condensation, and minor modifications as long as the author's core message remained intact. This approach resulted in a fluid translation, free of "translation traces," which resonated strongly with readers. *Đắc Nhân Tâm* became a bestseller, reprinted 15-16 times between 1951 and 1975, selling over 50,000 copies—a significant number in Vietnam, though modest compared to millions sold in Europe and America.</w:t>
      </w:r>
    </w:p>
    <w:p>
      <w:r>
        <w:rPr>
          <w:i/>
        </w:rPr>
        <w:t>Ông Lê chọn tựa đề tiếng Việt là *Đắc Nhân Tâm*, có nghĩa là "chiếm được lòng người". Triết lý dịch thuật của ông đối với các sách tự lực như của Carnegie là ưu tiên tính dễ đọc và sự phù hợp văn hóa, cho phép điều chỉnh, cô đọng và sửa đổi nhỏ miễn là thông điệp cốt lõi của tác giả vẫn được giữ nguyên. Cách tiếp cận này đã tạo ra một bản dịch trôi chảy, không có "dấu vết dịch thuật", và đã gây được tiếng vang lớn với độc giả. *Đắc Nhân Tâm* trở thành sách bán chạy nhất, được tái bản 15-16 lần từ năm 1951 đến 1975, bán được hơn 50.000 bản—một con số đáng kể ở Việt Nam, dù khiêm tốn so với hàng triệu bản bán ra ở châu Âu và châu Mỹ.</w:t>
      </w:r>
    </w:p>
    <w:p>
      <w:r>
        <w:t>Lê notes that the book's core principle aligns with the ancient wisdom, "Do not do unto others what you would not have them do unto you," taught by figures like Buddha, Confucius, and Christ. However, he also suggests that Carnegie's presentation sometimes leans towards self-interest, and that life occasionally demands a firm stance rather than a perpetual smile, which is why he personally preferred *How to Stop Worrying*. The summary then highlights the contributions of Nguyễn Hiến Lê to the Vietnamese edition. In 1968, he added an appendix featuring "Eastern tales to further illustrate Dale Carnegie's theories," giving the Vietnamese translation a unique character distinct from other international versions.</w:t>
      </w:r>
    </w:p>
    <w:p>
      <w:r>
        <w:rPr>
          <w:i/>
        </w:rPr>
        <w:t>Ông Lê lưu ý rằng nguyên tắc cốt lõi của cuốn sách phù hợp với trí tuệ cổ xưa, "Điều gì mình không muốn thì đừng làm cho người khác," được giảng dạy bởi các nhân vật như Phật, Khổng Tử và Chúa Kitô. Tuy nhiên, ông cũng cho rằng cách trình bày của Carnegie đôi khi nghiêng về lợi ích cá nhân, và rằng cuộc sống đôi khi đòi hỏi một lập trường kiên quyết hơn là một nụ cười vĩnh cửu, đó là lý do tại sao cá nhân ông thích *Quẳng Gánh Lo Đi và Vui Sống* hơn. Phần tóm tắt sau đó làm nổi bật những đóng góp của Nguyễn Hiến Lê cho bản tiếng Việt. Năm 1968, ông đã thêm một phụ lục gồm "những truyện Đông phương để minh họa thêm các thuyết của Dale Carnegie," mang lại cho bản dịch tiếng Việt một nét độc đáo khác biệt so với các phiên bản quốc tế khác.</w:t>
      </w:r>
    </w:p>
    <w:p>
      <w:r>
        <w:t>Lê also subtly offered his own insights, noting that Carnegie's original work touched little on gratitude and resentment, dedicating only a single quote to Buddha's wisdom on overcoming hatred with love. In contrast, Lê believed a nuanced understanding of gratitude and resentment was crucial for "winning people's hearts," and thus supplemented the text with four additional stories. He also expanded on Carnegie's advice from Chapter 7, Part II, which suggests that to influence others, one should merely offer suggestions and allow them to believe the idea originated with them. Lê argued that in certain situations, such as when a subordinate initiates a good idea without consulting a superior, it might be beneficial for the superior to claim the idea as their own, thereby "winning people's hearts" by validating the subordinate's initiative as aligned with the superior's vision.</w:t>
      </w:r>
    </w:p>
    <w:p>
      <w:r>
        <w:rPr>
          <w:i/>
        </w:rPr>
        <w:t>Ông Lê cũng khéo léo đưa ra những hiểu biết của riêng mình, lưu ý rằng tác phẩm gốc của Carnegie ít đề cập đến lòng biết ơn và sự oán giận, chỉ dành một câu trích dẫn duy nhất cho trí tuệ của Đức Phật về việc vượt qua hận thù bằng tình yêu. Ngược lại, ông Lê tin rằng một sự hiểu biết tinh tế về lòng biết ơn và sự oán giận là rất quan trọng để "đắc nhân tâm," và do đó đã bổ sung thêm bốn câu chuyện vào văn bản. Ông cũng mở rộng lời khuyên của Carnegie từ Chương 7, Phần II, gợi ý rằng để ảnh hưởng đến người khác, người ta chỉ nên đưa ra gợi ý và để họ tin rằng ý tưởng đó là của họ. Ông Lê lập luận rằng trong một số tình huống, chẳng hạn như khi một cấp dưới đưa ra một ý tưởng hay mà không tham khảo ý kiến cấp trên, có thể có lợi cho cấp trên khi nhận ý tưởng đó là của mình, từ đó "đắc nhân tâm" bằng cách xác nhận sáng kiến của cấp dưới là phù hợp với tầm nhìn của cấp trên.</w:t>
      </w:r>
    </w:p>
    <w:p>
      <w:r>
        <w:t>Lê viewed translators as artists, believing that every translation reflects the translator's individuality, skill, and the spirit of their language and era. The summary then addresses the unfortunate oversight of P. Hiếu's contributions, whose name was often omitted from later editions, including a 1996 version. It also points out that many publishers arbitrarily cut sections and even the translator's preface, claiming to help readers access the work, but in doing so, they removed valuable insights into the translator's own philosophy of "winning people's hearts." This led to the creation of the current ebook, which aims to restore all omitted sections, including the preface and appendix, and to credit P.</w:t>
      </w:r>
    </w:p>
    <w:p>
      <w:r>
        <w:rPr>
          <w:i/>
        </w:rPr>
        <w:t>Ông Lê coi dịch giả là những nghệ sĩ, tin rằng mỗi bản dịch đều phản ánh cá tính, kỹ năng và tinh thần ngôn ngữ, thời đại của dịch giả. Phần tóm tắt sau đó đề cập đến sự bỏ sót đáng tiếc những đóng góp của P. Hiếu, tên ông thường bị bỏ qua trong các ấn bản sau này, bao gồm cả phiên bản năm 1996. Nó cũng chỉ ra rằng nhiều nhà xuất bản đã tùy tiện cắt bỏ các phần và thậm chí cả lời tựa của dịch giả, tuyên bố là để giúp độc giả tiếp cận tác phẩm, nhưng khi làm như vậy, họ đã loại bỏ những hiểu biết có giá trị về triết lý "đắc nhân tâm" của chính dịch giả. Điều này đã dẫn đến việc tạo ra cuốn ebook hiện tại, nhằm mục đích khôi phục tất cả các phần bị bỏ sót, bao gồm lời tựa và phụ lục, và ghi công P.</w:t>
      </w:r>
    </w:p>
    <w:p>
      <w:r>
        <w:t>Hiếu appropriately. The book's preface begins by critiquing the perceived uselessness of traditional schooling, echoing common complaints that much of what is taught in schools—from advanced mathematics to history and geography—is rarely applied in daily life. The author contends that while schools teach specialized subjects, they fail to equip individuals with essential life skills such as time management, effective communication, and interpersonal relationships. He laments the absence of courses on social interaction, public speaking, child psychology, or family happiness, forcing individuals to learn these crucial lessons through trial and error, often too late in life.</w:t>
      </w:r>
    </w:p>
    <w:p>
      <w:r>
        <w:rPr>
          <w:i/>
        </w:rPr>
        <w:t>Hiếu một cách thích đáng. Lời tựa của cuốn sách bắt đầu bằng việc phê phán sự vô dụng của giáo dục truyền thống, lặp lại những lời than phiền phổ biến rằng phần lớn những gì được dạy ở trường—từ toán học cao cấp đến lịch sử và địa lý—hiếm khi được áp dụng trong cuộc sống hàng ngày. Tác giả cho rằng trong khi trường học dạy các môn chuyên biệt, họ lại không trang bị cho cá nhân những kỹ năng sống thiết yếu như quản lý thời gian, giao tiếp hiệu quả và các mối quan hệ giữa các cá nhân. Ông than phiền về sự thiếu vắng các khóa học về giao tiếp xã hội, nói trước công chúng, tâm lý học trẻ em, hoặc hạnh phúc gia đình, buộc các cá nhân phải học những bài học quan trọng này thông qua thử và sai, thường là quá muộn trong cuộc đời.</w:t>
      </w:r>
    </w:p>
    <w:p>
      <w:r>
        <w:t>The author cites examples of successful individuals like Henry Ford and Andrew Carnegie, who achieved greatness with minimal formal education, demonstrating that practical wisdom often trumps academic credentials. He observes that many highly educated individuals still rely on the advice of those with less formal schooling for both personal and professional matters. While acknowledging the limitations of formal education, the author clarifies that it is not entirely useless. He asserts that if schooling were completely without merit, it would have been discarded long ago. Instead, he proposes that school education serves as an initial step, focusing on fundamental rules and broad overviews.</w:t>
      </w:r>
    </w:p>
    <w:p>
      <w:r>
        <w:rPr>
          <w:i/>
        </w:rPr>
        <w:t>Tác giả dẫn chứng các ví dụ về những cá nhân thành công như Henry Ford và Andrew Carnegie, những người đã đạt được thành công lớn với trình độ học vấn chính thức tối thiểu, chứng minh rằng trí tuệ thực tế thường vượt trội hơn bằng cấp học thuật. Ông quan sát thấy nhiều cá nhân có trình độ học vấn cao vẫn dựa vào lời khuyên của những người có ít học vấn chính thức hơn cho cả các vấn đề cá nhân và nghề nghiệp. Trong khi thừa nhận những hạn chế của giáo dục chính thức, tác giả làm rõ rằng nó không hoàn toàn vô dụng. Ông khẳng định rằng nếu giáo dục ở trường hoàn toàn không có giá trị, nó đã bị loại bỏ từ lâu. Thay vào đó, ông đề xuất rằng giáo dục ở trường đóng vai trò là bước khởi đầu, tập trung vào các quy tắc cơ bản và cái nhìn tổng quan rộng lớn.</w:t>
      </w:r>
    </w:p>
    <w:p>
      <w:r>
        <w:t>Elementary and secondary education aim to cultivate a healthy body and a clear mind. Elementary school focuses on basic observation and common knowledge about oneself, family, and nation. Secondary school expands this common knowledge to a wider scope, incorporating history, politics, economics, philosophy, and science, while also developing reasoning skills. University education delves into specialized fields, but even there, students primarily learn comprehensive overviews and research methodologies, rather than the practical application of knowledge in everyday life.</w:t>
      </w:r>
    </w:p>
    <w:p>
      <w:r>
        <w:rPr>
          <w:i/>
        </w:rPr>
        <w:t>Giáo dục tiểu học và trung học nhằm mục đích nuôi dưỡng một cơ thể khỏe mạnh và một tâm trí minh mẫn. Trường tiểu học tập trung vào quan sát cơ bản và kiến thức phổ biến về bản thân, gia đình và quốc gia. Trường trung học mở rộng kiến thức phổ biến này ra phạm vi rộng hơn, kết hợp lịch sử, chính trị, kinh tế, triết học và khoa học, đồng thời phát triển kỹ năng suy luận. Giáo dục đại học đi sâu vào các lĩnh vực chuyên biệt, nhưng ngay cả ở đó, sinh viên chủ yếu học các cái nhìn tổng quan toàn diện và phương pháp nghiên cứu, chứ không phải ứng dụng thực tế của kiến thức trong cuộc sống hàng ngày.</w:t>
      </w:r>
    </w:p>
    <w:p>
      <w:r>
        <w:t>This excerpt introduces Dale Carnegie and his groundbreaking book, "How to Win Friends and Influence People," highlighting the core philosophy and the author's journey to developing it. Carnegie's early life in rural Missouri was marked by poverty and hardship. As one of the poorest students in a school of six hundred, he felt acutely embarrassed by his worn clothes and sought ways to earn his peers' respect. He identified two paths: excelling in sports or winning debates. Choosing the latter, he dedicated himself to public speaking, practicing his speeches while riding his horse to school, milking cows, and even startling pigeons in the barn with his passionate delivery.</w:t>
      </w:r>
    </w:p>
    <w:p>
      <w:r>
        <w:rPr>
          <w:i/>
        </w:rPr>
        <w:t>Đoạn trích này giới thiệu về Dale Carnegie và cuốn sách đột phá của ông, "Đắc Nhân Tâm," làm nổi bật triết lý cốt lõi và hành trình phát triển nó của tác giả. Tuổi thơ của Carnegie ở vùng nông thôn Missouri đầy nghèo khó và gian nan. Là một trong những học sinh nghèo nhất trong số sáu trăm học sinh, ông cảm thấy vô cùng xấu hổ vì quần áo cũ kỹ của mình và tìm cách để giành được sự tôn trọng của bạn bè. Ông xác định hai con đường: xuất sắc trong thể thao hoặc thắng các cuộc tranh luận. Chọn con đường thứ hai, ông dồn hết tâm huyết vào việc nói trước công chúng, luyện tập các bài diễn văn của mình khi cưỡi ngựa đến trường, vắt sữa bò, và thậm chí làm giật mình những chú chim bồ câu trong chuồng bằng cách diễn thuyết đầy nhiệt huyết của mình.</w:t>
      </w:r>
    </w:p>
    <w:p>
      <w:r>
        <w:t>Despite his fervent efforts, he initially faced repeated failures, leading to despair and even suicidal thoughts at age eighteen. However, a sudden breakthrough in one debate, followed by subsequent victories, transformed his standing. His classmates began to admire him, seeking his guidance in public speaking, and found remarkable success themselves. After college, Carnegie struggled through various unsuccessful careers, including selling correspondence courses, lard, soap, and trucks, and even dabbling in acting. Eventually, he found himself teaching night classes while writing short stories during the day. Remembering his earlier success in coaching classmates, he proposed teaching a course on "Effective Public Speaking" to businessmen at the YMCA in New York.</w:t>
      </w:r>
    </w:p>
    <w:p>
      <w:r>
        <w:rPr>
          <w:i/>
        </w:rPr>
        <w:t>Mặc dù đã nỗ lực hết mình, ban đầu ông phải đối mặt với những thất bại liên tiếp, dẫn đến tuyệt vọng và thậm chí có ý định tự tử ở tuổi mười tám. Tuy nhiên, một bước đột phá bất ngờ trong một cuộc tranh luận, sau đó là những chiến thắng liên tiếp, đã thay đổi vị thế của ông. Các bạn học bắt đầu ngưỡng mộ ông, tìm kiếm sự hướng dẫn của ông trong việc nói trước công chúng, và bản thân họ cũng đạt được thành công đáng kể. Sau khi tốt nghiệp đại học, Carnegie phải vật lộn với nhiều nghề nghiệp không thành công, bao gồm bán các khóa học qua thư, mỡ lợn, xà phòng và xe tải, và thậm chí còn thử sức với diễn xuất. Cuối cùng, ông thấy mình dạy các lớp học buổi tối trong khi viết truyện ngắn vào ban ngày. Nhớ lại thành công trước đây trong việc huấn luyện các bạn học, ông đề nghị dạy một khóa học về "Nói trước công chúng hiệu quả" cho các doanh nhân tại YMCA ở New York.</w:t>
      </w:r>
    </w:p>
    <w:p>
      <w:r>
        <w:t>Initially, the YMCA was skeptical, as many of these businessmen had already failed to improve their public speaking skills with other instructors. They offered him a commission-based pay rather than a fixed nightly rate. Yet, within three years, Carnegie was earning thirty dollars a night, and his reputation soared. His classes, held in cities like New York, Philadelphia, and Baltimore, attracted thousands, from laborers and secretaries to doctors, factory owners, and bank directors earning fifty thousand dollars annually. People traveled hundreds, even over a thousand, miles to attend his lectures, a testament to his unparalleled popularity as an educator.</w:t>
      </w:r>
    </w:p>
    <w:p>
      <w:r>
        <w:rPr>
          <w:i/>
        </w:rPr>
        <w:t>Ban đầu, YMCA tỏ ra hoài nghi, vì nhiều doanh nhân này đã thất bại trong việc cải thiện kỹ năng nói trước công chúng với các giảng viên khác. Họ đề nghị trả lương cho ông theo hoa hồng thay vì mức cố định hàng đêm. Tuy nhiên, trong vòng ba năm, Carnegie đã kiếm được ba mươi đô la một đêm, và danh tiếng của ông tăng vọt. Các lớp học của ông, được tổ chức tại các thành phố như New York, Philadelphia và Baltimore, đã thu hút hàng ngàn người, từ công nhân và thư ký đến bác sĩ, chủ nhà máy và giám đốc ngân hàng kiếm năm mươi nghìn đô la hàng năm. Mọi người đã đi hàng trăm, thậm chí hơn một ngàn, dặm để tham dự các bài giảng của ông, một minh chứng cho sự nổi tiếng vô song của ông với tư cách là một nhà giáo dục.</w:t>
      </w:r>
    </w:p>
    <w:p>
      <w:r>
        <w:t>He founded the Dale Carnegie Institute, where he personally critiqued an astonishing 150,000 speeches, a task that would have taken a full year of non-stop listening. His fame spread internationally, with courses established in Paris and London. This remarkable trajectory from earning five cents an hour picking strawberries to a dollar a minute cemented his legacy as a pioneer in adult education, a movement that continues to thrive globally. Carnegie, despite not holding advanced degrees, ceaselessly learned from books and, more importantly, from life experiences, encountering a diverse array of people.</w:t>
      </w:r>
    </w:p>
    <w:p>
      <w:r>
        <w:rPr>
          <w:i/>
        </w:rPr>
        <w:t>Ông thành lập Viện Dale Carnegie, nơi ông đích thân phê bình một con số đáng kinh ngạc là 150.000 bài phát biểu, một công việc mà nếu nghe không ngừng nghỉ sẽ mất cả một năm. Danh tiếng của ông lan rộng quốc tế, với các khóa học được thành lập ở Paris và London. Quỹ đạo đáng chú ý này từ việc kiếm năm xu một giờ hái dâu tây đến một đô la một phút đã củng cố di sản của ông như một người tiên phong trong giáo dục người lớn, một phong trào tiếp tục phát triển mạnh mẽ trên toàn cầu. Carnegie, mặc dù không có bằng cấp cao, đã không ngừng học hỏi từ sách vở và quan trọng hơn là từ kinh nghiệm sống, gặp gỡ nhiều người đa dạng.</w:t>
      </w:r>
    </w:p>
    <w:p>
      <w:r>
        <w:t>This practical approach, rather than abstract theory, characterized his writing, making his books highly accessible and relevant for adults seeking practical solutions to everyday business and personal challenges. Of his six published works, "Public Speaking and Influencing Men in Business," "How to Stop Worrying," and "How to Win Friends and Influence People" are the most significant. The genesis of "How to Win Friends and Influence People" stemmed from Carnegie's observation that while he taught businessmen to articulate their ideas powerfully, they lacked a crucial skill: "practical psychology"—the art of dealing with people effectively to foster goodwill and cooperation.</w:t>
      </w:r>
    </w:p>
    <w:p>
      <w:r>
        <w:rPr>
          <w:i/>
        </w:rPr>
        <w:t>Cách tiếp cận thực tế này, thay vì lý thuyết trừu tượng, đã định hình các tác phẩm của ông, làm cho sách của ông dễ tiếp cận và phù hợp với người lớn đang tìm kiếm các giải pháp thực tế cho những thách thức kinh doanh và cá nhân hàng ngày. Trong số sáu tác phẩm đã xuất bản của ông, "Nói trước công chúng và ảnh hưởng đến mọi người trong kinh doanh," "Làm thế nào để ngừng lo lắng," và "Đắc Nhân Tâm" là quan trọng nhất. Nguồn gốc của "Đắc Nhân Tâm" bắt nguồn từ quan sát của Carnegie rằng trong khi ông dạy các doanh nhân cách trình bày ý tưởng của họ một cách mạnh mẽ, họ lại thiếu một kỹ năng quan trọng: "tâm lý học thực tế"—nghệ thuật đối nhân xử thế hiệu quả để nuôi dưỡng thiện chí và hợp tác.</w:t>
      </w:r>
    </w:p>
    <w:p>
      <w:r>
        <w:t>He recognized this as a critical deficiency, noting that even in technical fields like engineering, 85% of success depended on interpersonal skills, with only 15% on technical expertise. Industrial giants like Andrew Carnegie and John D. Rockefeller echoed this sentiment, emphasizing the invaluable asset of being able to manage and lead others. A two-year, $25,000 university study confirmed that people's primary interests, after health, were in understanding others, earning their affection, and influencing them to act. The study committee searched in vain for a practical psychology textbook for adults; even renowned psychologist Harry A.</w:t>
      </w:r>
    </w:p>
    <w:p>
      <w:r>
        <w:rPr>
          <w:i/>
        </w:rPr>
        <w:t>Ông nhận ra đây là một thiếu sót nghiêm trọng, lưu ý rằng ngay cả trong các lĩnh vực kỹ thuật như kỹ thuật, 85% thành công phụ thuộc vào kỹ năng giao tiếp giữa các cá nhân, chỉ 15% vào chuyên môn kỹ thuật. Các ông trùm công nghiệp như Andrew Carnegie và John D. Rockefeller cũng đồng tình với quan điểm này, nhấn mạnh tài sản vô giá của việc có thể quản lý và lãnh đạo người khác. Một nghiên cứu đại học kéo dài hai năm, trị giá 25.000 đô la đã xác nhận rằng mối quan tâm chính của con người, sau sức khỏe, là hiểu người khác, giành được tình cảm của họ và ảnh hưởng đến họ để hành động. Ủy ban nghiên cứu đã tìm kiếm vô vọng một cuốn sách giáo khoa tâm lý học thực tế cho người lớn; ngay cả nhà tâm lý học nổi tiếng Harry A.</w:t>
      </w:r>
    </w:p>
    <w:p>
      <w:r>
        <w:t>Overstreet confirmed its absence. After years of his own fruitless search, Carnegie decided to write the book himself for his students. To gather material, Carnegie drew upon his personal experiences, devoured books, articles, and documents ranging from Dorothy Dix's popular columns on relationships to divorce court records and works by eminent psychologists like Overstreet, Alfred Adler, and William James. He even hired a researcher to scour old newspapers, books, and biographies for relevant insights and personally interviewed contemporary figures such as Marconi, Franklin D. Roosevelt, and Owen D. Young to understand their methods of interacting with people.</w:t>
      </w:r>
    </w:p>
    <w:p>
      <w:r>
        <w:rPr>
          <w:i/>
        </w:rPr>
        <w:t>Overstreet cũng xác nhận sự thiếu vắng của nó. Sau nhiều năm tìm kiếm không có kết quả của riêng mình, Carnegie quyết định tự viết cuốn sách cho học sinh của mình. Để thu thập tài liệu, Carnegie đã dựa vào kinh nghiệm cá nhân của mình, đọc ngấu nghiến sách, bài báo và tài liệu từ các chuyên mục nổi tiếng của Dorothy Dix về các mối quan hệ đến hồ sơ tòa án ly hôn và các tác phẩm của các nhà tâm lý học lỗi lạc như Overstreet, Alfred Adler và William James. Ông thậm chí còn thuê một nhà nghiên cứu để tìm kiếm các tờ báo cũ, sách và tiểu sử để tìm kiếm những hiểu biết liên quan và đích thân phỏng vấn các nhân vật đương thời như Marconi, Franklin D. Roosevelt và Owen D. Young để hiểu các phương pháp tương tác với mọi người của họ.</w:t>
      </w:r>
    </w:p>
    <w:p>
      <w:r>
        <w:t>This extensive research culminated in a lecture titled "How to Win Friends and Influence People," which he gave to his New York students, instructing them to apply the principles and report the results. Thousands of individuals from all walks of life experimented with these new methods in their daily lives. These experiments enriched and expanded his lecture over fifteen years, transforming it into a nearly 300-page book. The results of applying Carnegie's principles were nothing short of miraculous. One factory owner, who habitually criticized his 314 employees, transformed them from adversaries into enthusiastic collaborators simply by changing his approach to one of encouragement and warmth.</w:t>
      </w:r>
    </w:p>
    <w:p>
      <w:r>
        <w:rPr>
          <w:i/>
        </w:rPr>
        <w:t>Nghiên cứu sâu rộng này đã lên đến đỉnh điểm trong một bài giảng có tựa đề "Làm thế nào để kết bạn và gây ảnh hưởng đến mọi người," mà ông đã trình bày cho các học sinh ở New York của mình, hướng dẫn họ áp dụng các nguyên tắc và báo cáo kết quả. Hàng ngàn cá nhân từ mọi tầng lớp xã hội đã thử nghiệm các phương pháp mới này trong cuộc sống hàng ngày của họ. Những thử nghiệm này đã làm phong phú và mở rộng bài giảng của ông trong mười lăm năm, biến nó thành một cuốn sách gần 300 trang. Kết quả của việc áp dụng các nguyên tắc của Carnegie không kém gì phép lạ. Một chủ nhà máy, người thường xuyên chỉ trích 314 nhân viên của mình, đã biến họ từ đối thủ thành những cộng tác viên nhiệt tình chỉ bằng cách thay đổi cách tiếp cận của mình sang một cách khuyến khích và ấm áp.</w:t>
      </w:r>
    </w:p>
    <w:p>
      <w:r>
        <w:t>They went from avoiding him to greeting him cheerfully. A company director reported a $5,000 annual increase in profits thanks to the book's rules. Countless salespeople secured more clients, and numerous families found greater harmony. Students were so eager to share their successes that they would call Carnegie at home on Sundays, unable to wait until the next class. Some were so moved by the ideas that they stayed up until 3 AM discussing them with friends, then lay awake pondering their past mistakes and future triumphs. These were not naive individuals; one such person was a sophisticated, trilingual cosmetics store owner with degrees from two foreign universities.</w:t>
      </w:r>
    </w:p>
    <w:p>
      <w:r>
        <w:rPr>
          <w:i/>
        </w:rPr>
        <w:t>Họ từ việc tránh mặt ông đã chuyển sang chào hỏi ông một cách vui vẻ. Một giám đốc công ty đã báo cáo mức tăng lợi nhuận hàng năm 5.000 đô la nhờ các quy tắc của cuốn sách. Vô số nhân viên bán hàng đã có thêm khách hàng, và nhiều gia đình đã tìm thấy sự hòa thuận hơn. Học sinh rất háo hức chia sẻ thành công của họ đến nỗi họ gọi điện cho Carnegie tại nhà vào Chủ nhật, không thể chờ đợi đến lớp học tiếp theo. Một số người bị lay động bởi những ý tưởng đến nỗi họ thức đến 3 giờ sáng để thảo luận với bạn bè, sau đó nằm thao thức suy nghĩ về những sai lầm trong quá khứ và những chiến thắng trong tương lai của mình. Đây không phải là những cá nhân ngây thơ; một người như vậy là một chủ cửa hàng mỹ phẩm sành điệu, thông thạo ba thứ tiếng với bằng cấp từ hai trường đại học nước ngoài.</w:t>
      </w:r>
    </w:p>
    <w:p>
      <w:r>
        <w:t>The book's immense impact is further evidenced by over 3.5 million copies sold, with publishers in England and France translating and printing hundreds of thousands of copies, and likely similar translations in Russia and Germany. The philosophy behind these methods is not new or complex. It simply recognizes humanity's fundamental reliance on others. From the most basic tasks to grand endeavors, people need assistance. Even a fictional character like Robinson Crusoe, initially isolated, eventually needed the companionship of Friday. This book, therefore, offers practical, immediately actionable advice for navigating human interactions, making it a timeless guide to success and happiness.</w:t>
      </w:r>
    </w:p>
    <w:p>
      <w:r>
        <w:rPr>
          <w:i/>
        </w:rPr>
        <w:t>Tác động to lớn của cuốn sách còn được chứng minh bằng hơn 3,5 triệu bản đã bán, với các nhà xuất bản ở Anh và Pháp đã dịch và in hàng trăm ngàn bản, và có thể có các bản dịch tương tự ở Nga và Đức. Triết lý đằng sau những phương pháp này không mới hay phức tạp. Nó chỉ đơn giản là nhận ra sự phụ thuộc cơ bản của nhân loại vào người khác. Từ những công việc cơ bản nhất đến những nỗ lực vĩ đại, con người cần sự giúp đỡ. Ngay cả một nhân vật hư cấu như Robinson Crusoe, ban đầu bị cô lập, cuối cùng cũng cần sự đồng hành của Friday. Do đó, cuốn sách này cung cấp những lời khuyên thực tế, có thể áp dụng ngay lập tức để điều hướng các tương tác của con người, biến nó thành một hướng dẫn vượt thời gian để đạt được thành công và hạnh phúc.</w:t>
      </w:r>
    </w:p>
    <w:p>
      <w:pPr>
        <w:pStyle w:val="Heading2"/>
      </w:pPr>
      <w:r>
        <w:t>Phần 2 — Thấu hiểu lòng người, tránh phán xét để xây dựng.</w:t>
      </w:r>
    </w:p>
    <w:p>
      <w:r>
        <w:t>This section emphasizes that criticism is futile and harmful, asserting that people, regardless of their transgressions, almost universally believe themselves to be innocent. The author suggests that instead of condemning others, we should strive for understanding and empathy, a principle echoed by ancient sages and exemplified by historical figures. The most striking example illustrating this point is the story of "Two-Gun" Crowley, a notorious gangster and killer who, after a violent shootout with police, wrote a note declaring his heart to be "weary, but kind—one that would do no one any harm." This, despite having murdered a police officer in cold blood just days prior.</w:t>
      </w:r>
    </w:p>
    <w:p>
      <w:r>
        <w:rPr>
          <w:i/>
        </w:rPr>
        <w:t>Phần này nhấn mạnh rằng chỉ trích là vô ích và có hại, khẳng định rằng con người, bất kể lỗi lầm của họ, gần như luôn tin rằng mình vô tội. Tác giả gợi ý rằng thay vì lên án người khác, chúng ta nên cố gắng thấu hiểu và đồng cảm, một nguyên tắc được các nhà hiền triết cổ đại nhắc đến và được các nhân vật lịch sử minh họa. Ví dụ nổi bật nhất minh họa điểm này là câu chuyện về "Hai Súng" Crowley, một tên cướp và kẻ giết người khét tiếng, sau một cuộc đấu súng dữ dội với cảnh sát, đã viết một lá thư tuyên bố trái tim mình "mệt mỏi, nhưng nhân hậu – một trái tim sẽ không làm hại ai." Điều này, mặc dù hắn đã sát hại một sĩ quan cảnh sát một cách lạnh lùng chỉ vài ngày trước đó.</w:t>
      </w:r>
    </w:p>
    <w:p>
      <w:r>
        <w:t>Even as he faced execution, Crowley maintained he was only defending himself. This extreme case highlights the human tendency to rationalize one's actions and refuse to accept blame. The author further reinforces this by mentioning other infamous criminals like Al Capone and Dutch Schultz, who also saw themselves as victims or even benefactors, and the observations of Sing Sing prison warden Lawes, who noted that inmates consistently justify their crimes. The author then transitions to the wisdom of John Wanamaker, a successful businessman who learned early in life that criticism is useless.</w:t>
      </w:r>
    </w:p>
    <w:p>
      <w:r>
        <w:rPr>
          <w:i/>
        </w:rPr>
        <w:t>Ngay cả khi đối mặt với án tử hình, Crowley vẫn khẳng định mình chỉ tự vệ. Trường hợp cực đoan này làm nổi bật xu hướng của con người là hợp lý hóa hành động của mình và từ chối nhận lỗi. Tác giả tiếp tục củng cố điều này bằng cách nhắc đến những tên tội phạm khét tiếng khác như Al Capone và Dutch Schultz, những người cũng tự coi mình là nạn nhân hoặc thậm chí là ân nhân, và những quan sát của cai ngục nhà tù Sing Sing Lawes, người đã lưu ý rằng các tù nhân luôn biện minh cho tội ác của mình. Tác giả sau đó chuyển sang trí tuệ của John Wanamaker, một doanh nhân thành công đã sớm nhận ra rằng chỉ trích là vô ích.</w:t>
      </w:r>
    </w:p>
    <w:p>
      <w:r>
        <w:t>The author confesses it took him decades to fully grasp this truth: that 99 out of 100 times, even when clearly at fault, people perceive themselves as innocent. Criticism not only provokes defensiveness but also wounds pride and fosters resentment. It often backfires, leading the criticized party to retaliate with their own accusations. The example of Interior Secretary Albert Fall, who faced public outrage and political fallout for corruption, yet whose wife vehemently defended him as a victim of betrayal, further underscores this deep-seated human trait. This understanding of human nature led Abraham Lincoln, initially prone to harsh criticism and satire, to adopt a policy of tolerance and compassion.</w:t>
      </w:r>
    </w:p>
    <w:p>
      <w:r>
        <w:rPr>
          <w:i/>
        </w:rPr>
        <w:t>Tác giả thú nhận phải mất hàng thập kỷ ông mới hoàn toàn nắm bắt được sự thật này: rằng 99 trong số 100 lần, ngay cả khi rõ ràng có lỗi, con người vẫn tự nhận mình vô tội. Chỉ trích không chỉ gây ra sự phòng thủ mà còn làm tổn thương lòng tự trọng và nuôi dưỡng sự oán giận. Nó thường phản tác dụng, khiến bên bị chỉ trích trả đũa bằng những lời buộc tội của riêng họ. Ví dụ về Bộ trưởng Nội vụ Albert Fall, người phải đối mặt với sự phẫn nộ của công chúng và hậu quả chính trị vì tham nhũng, nhưng vợ ông lại kịch liệt bảo vệ ông như một nạn nhân của sự phản bội, càng nhấn mạnh đặc điểm sâu sắc này của con người. Sự hiểu biết về bản chất con người này đã khiến Abraham Lincoln, ban đầu có xu hướng chỉ trích và châm biếm gay gắt, áp dụng chính sách khoan dung và lòng trắc ẩn.</w:t>
      </w:r>
    </w:p>
    <w:p>
      <w:r>
        <w:t>After a near-fatal duel stemming from his critical remarks, Lincoln never again publicly mocked or condemned anyone. His guiding principle became, "Judge not, that ye be not judged." During the Civil War, when General Meade allowed Confederate forces under General Lee to escape after the Battle of Gettysburg, a furious Lincoln drafted a scathing letter, expressing his profound disappointment and the missed opportunity to end the war. However, Lincoln never sent the letter. It was found among his papers after his death. The author speculates that Lincoln, upon reflection, realized the ease of judgment from a distance and the immense pressures Meade faced on the battlefield.</w:t>
      </w:r>
    </w:p>
    <w:p>
      <w:r>
        <w:rPr>
          <w:i/>
        </w:rPr>
        <w:t>Sau một cuộc đấu súng suýt chết bắt nguồn từ những lời chỉ trích của mình, Lincoln không bao giờ công khai chế giễu hay lên án bất cứ ai nữa. Nguyên tắc chỉ đạo của ông trở thành, "Đừng phán xét, để khỏi bị phán xét." Trong Nội chiến, khi Tướng Meade để quân Liên minh dưới quyền Tướng Lee trốn thoát sau Trận Gettysburg, một Lincoln giận dữ đã soạn một lá thư gay gắt, bày tỏ sự thất vọng sâu sắc và cơ hội bị bỏ lỡ để kết thúc chiến tranh. Tuy nhiên, Lincoln không bao giờ gửi lá thư đó. Nó được tìm thấy trong số các tài liệu của ông sau khi ông qua đời. Tác giả suy đoán rằng Lincoln, sau khi suy nghĩ, đã nhận ra sự dễ dàng phán xét từ xa và áp lực to lớn mà Meade phải đối mặt trên chiến trường.</w:t>
      </w:r>
    </w:p>
    <w:p>
      <w:r>
        <w:t>He understood that if he were in Meade’s shoes, he might have acted similarly. The core message, therefore, is to avoid criticism, recognizing that people are quick to defend themselves and will often turn the blame back on the accuser. Instead, empathy and understanding are presented as the true paths to effective leadership and harmonious relationships.</w:t>
      </w:r>
    </w:p>
    <w:p>
      <w:r>
        <w:rPr>
          <w:i/>
        </w:rPr>
        <w:t>Ông hiểu rằng nếu ông ở vị trí của Meade, ông có thể đã hành động tương tự. Do đó, thông điệp cốt lõi là tránh chỉ trích, nhận ra rằng mọi người nhanh chóng tự bảo vệ mình và thường sẽ đổ lỗi ngược lại cho người buộc tội. Thay vào đó, sự đồng cảm và thấu hiểu được trình bày là những con đường thực sự dẫn đến khả năng lãnh đạo hiệu quả và các mối quan hệ hài hòa.</w:t>
      </w:r>
    </w:p>
    <w:p>
      <w:r>
        <w:t>The fundamental human desire to feel important is a powerful motivator, shaping civilization itself. This yearning for significance drives individuals to achieve greatness, from Abraham Lincoln's self-education to become a national leader, to philanthropists like Rockefeller building hospitals for millions, or even ordinary people buying new cars or boasting about their children's accomplishments. However, this same desire, when twisted, can lead to destructive behavior, as seen in criminals like Dillinger, who reveled in his notoriety as "public enemy number one," seeking validation even in the face of capture. Throughout history, countless notable figures have openly displayed this need for recognition.</w:t>
      </w:r>
    </w:p>
    <w:p>
      <w:r>
        <w:rPr>
          <w:i/>
        </w:rPr>
        <w:t>Khao khát cơ bản của con người là cảm thấy mình quan trọng, đó là một động lực mạnh mẽ, định hình cả nền văn minh. Nỗi khát khao được công nhận này thúc đẩy các cá nhân đạt được những thành tựu vĩ đại, từ việc Abraham Lincoln tự học để trở thành một nhà lãnh đạo quốc gia, đến những nhà từ thiện như Rockefeller xây dựng bệnh viện cho hàng triệu người, hoặc thậm chí những người bình thường mua xe mới hay khoe khoang về thành tích của con cái họ. Tuy nhiên, chính khao khát này, khi bị bóp méo, có thể dẫn đến hành vi phá hoại, như trường hợp của những tên tội phạm như Dillinger, kẻ đã hả hê với tai tiếng của mình là "kẻ thù số một của công chúng", tìm kiếm sự công nhận ngay cả khi bị bắt. Xuyên suốt lịch sử, vô số nhân vật nổi tiếng đã công khai thể hiện nhu cầu được công nhận này.</w:t>
      </w:r>
    </w:p>
    <w:p>
      <w:r>
        <w:t>George Washington insisted on being addressed as "His Excellency, the President of the United States," and Catherine the Great refused to read letters not addressed to "Her Imperial Majesty." Even Mrs. Lincoln, demonstrating her perceived status, once sharply reprimanded Mrs. Grant for sitting uninvited. This deep-seated need is so profound that some individuals, unable to find satisfaction in reality, retreat into mental illness, creating elaborate fantasies where they are powerful and revered. Such cases highlight the immense power of validating another person's sense of self-worth. Charles Schwab, the highly successful steel magnate, attributed his extraordinary achievements not to technical genius, but to his unique ability to inspire enthusiasm in his employees.</w:t>
      </w:r>
    </w:p>
    <w:p>
      <w:r>
        <w:rPr>
          <w:i/>
        </w:rPr>
        <w:t>George Washington khăng khăng được gọi là "Ngài Tổng thống Hợp chủng quốc Hoa Kỳ", và Catherine Đại đế từ chối đọc những bức thư không đề gửi "Hoàng thượng của Bà". Ngay cả bà Lincoln, thể hiện địa vị mà bà tự nhận, từng gay gắt khiển trách bà Grant vì đã ngồi mà không được mời. Nhu cầu sâu sắc này mạnh mẽ đến mức một số cá nhân, không thể tìm thấy sự thỏa mãn trong thực tế, đã rút lui vào bệnh tâm thần, tạo ra những tưởng tượng phức tạp nơi họ là những người quyền lực và được tôn kính. Những trường hợp như vậy làm nổi bật sức mạnh to lớn của việc xác nhận giá trị bản thân của người khác. Charles Schwab, ông trùm thép cực kỳ thành công, đã gán những thành tựu phi thường của mình không phải cho thiên tài kỹ thuật, mà cho khả năng độc đáo của ông trong việc truyền cảm hứng cho nhân viên.</w:t>
      </w:r>
    </w:p>
    <w:p>
      <w:r>
        <w:t>He believed in the power of sincere appreciation and encouragement, stating that "The greatest asset I have is my ability to arouse enthusiasm among men. The way to develop the best that is in a man is by appreciation and encouragement." Schwab never criticized, choosing instead to find genuine reasons to praise and motivate. He famously said, "I am anxious to praise but loath to find fault." His mentor, Andrew Carnegie, shared this philosophy, showering his associates with praise both in their presence and absence, and even arranging for a tribute on his tombstone: "Here lies one who knew how to enlist in his service better men than himself." John D.</w:t>
      </w:r>
    </w:p>
    <w:p>
      <w:r>
        <w:rPr>
          <w:i/>
        </w:rPr>
        <w:t>Ông tin vào sức mạnh của sự đánh giá cao và khuyến khích chân thành, nói rằng "Tài sản lớn nhất tôi có là khả năng khơi dậy nhiệt huyết trong mọi người. Cách để phát triển điều tốt nhất trong một người là thông qua sự đánh giá cao và khuyến khích." Schwab không bao giờ chỉ trích, thay vào đó chọn tìm những lý do chân chính để khen ngợi và động viên. Ông nổi tiếng với câu nói, "Tôi háo hức khen ngợi nhưng ngần ngại tìm lỗi." Người cố vấn của ông, Andrew Carnegie, cũng chia sẻ triết lý này, dành những lời khen ngợi cho các cộng sự của mình cả khi có mặt và vắng mặt, và thậm chí còn sắp xếp một lời tri ân trên bia mộ của mình: "Nơi đây an nghỉ một người biết cách chiêu mộ những người tài giỏi hơn mình để phục vụ." John D.</w:t>
      </w:r>
    </w:p>
    <w:p>
      <w:r>
        <w:t>Rockefeller similarly focused on the positive, commending an associate who lost a million dollars in a South American venture for saving sixty percent of the investment rather than dwelling on the forty percent loss. Florenz Ziegfeld, the legendary Broadway producer, exemplified this principle by transforming ordinary chorus girls into dazzling stars. He would genuinely praise their beauty and potential, then provide them with the financial means and elegant gestures, like sending congratulatory telegrams and roses, to further enhance their self-esteem and stage presence. While we diligently nourish our bodies and the bodies of our loved ones, we often neglect to feed their self-esteem with essential appreciation and encouragement.</w:t>
      </w:r>
    </w:p>
    <w:p>
      <w:r>
        <w:rPr>
          <w:i/>
        </w:rPr>
        <w:t>Rockefeller cũng tương tự tập trung vào những điều tích cực, khen ngợi một cộng sự đã mất một triệu đô la trong một dự án ở Nam Mỹ vì đã cứu được sáu mươi phần trăm khoản đầu tư thay vì cứ mãi nghĩ về bốn mươi phần trăm thua lỗ. Florenz Ziegfeld, nhà sản xuất huyền thoại của Broadway, đã minh họa nguyên tắc này bằng cách biến những cô gái hát bè bình thường thành những ngôi sao lộng lẫy. Ông sẽ chân thành khen ngợi vẻ đẹp và tiềm năng của họ, sau đó cung cấp cho họ phương tiện tài chính và những cử chỉ thanh lịch, như gửi điện tín chúc mừng và hoa hồng, để nâng cao hơn nữa lòng tự trọng và sự hiện diện trên sân khấu của họ. Trong khi chúng ta siêng năng nuôi dưỡng cơ thể và cơ thể của những người thân yêu, chúng ta thường bỏ bê việc nuôi dưỡng lòng tự trọng của họ bằng sự đánh giá cao và khuyến khích cần thiết.</w:t>
      </w:r>
    </w:p>
    <w:p>
      <w:r>
        <w:t>Just as a famous actor craves applause, people yearn for recognition. Some might dismiss this as mere flattery, but there's a crucial distinction. Genuine appreciation stems from the heart, is unselfish, and is universally welcomed. Flattery, on the other hand, is insincere, self-serving, and ultimately despised, often backfiring. As General Obregon wisely stated, "Do not fear the enemies who attack you. Fear the friends who flatter you." This principle isn't about insincere praise, but about a new approach to human interaction: one built on honest, heartfelt appreciation.</w:t>
      </w:r>
    </w:p>
    <w:p>
      <w:r>
        <w:rPr>
          <w:i/>
        </w:rPr>
        <w:t>Giống như một diễn viên nổi tiếng khao khát tiếng vỗ tay, mọi người đều khao khát được công nhận. Một số người có thể bác bỏ điều này là sự tâng bốc đơn thuần, nhưng có một sự khác biệt quan trọng. Sự đánh giá cao chân thành xuất phát từ trái tim, không ích kỷ và được mọi người đón nhận. Mặt khác, sự tâng bốc là không chân thành, ích kỷ và cuối cùng bị khinh miệt, thường phản tác dụng. Như Tướng Obregon đã nói một cách khôn ngoan, "Đừng sợ kẻ thù tấn công bạn. Hãy sợ những người bạn tâng bốc bạn." Nguyên tắc này không phải là về lời khen không chân thành, mà là về một cách tiếp cận mới trong tương tác giữa con người: một cách tiếp cận được xây dựng trên sự đánh giá cao trung thực, chân thành.</w:t>
      </w:r>
    </w:p>
    <w:p>
      <w:pPr>
        <w:pStyle w:val="Heading2"/>
      </w:pPr>
      <w:r>
        <w:t>Phần 3 — Hiểu Lòng Người, Đạt Điều Mình Muốn.</w:t>
      </w:r>
    </w:p>
    <w:p>
      <w:r>
        <w:t>The fundamental principle for influencing human behavior is to understand and appeal to the other person’s desires, not your own. Instead of focusing on what you want, you must first identify what the other individual wants and then demonstrate how your request can help them achieve it. This approach avoids conflict and fosters cooperation. Carnegie illustrates this with a vivid personal anecdote. He once rented a ballroom in a large New York hotel for a series of lectures. Shortly before the event, with tickets already sold and advertisements placed, the hotel manager unexpectedly informed him that the rental fee would triple.</w:t>
      </w:r>
    </w:p>
    <w:p>
      <w:r>
        <w:rPr>
          <w:i/>
        </w:rPr>
        <w:t>Nguyên tắc cơ bản để gây ảnh hưởng đến hành vi của con người là phải hiểu và đáp ứng mong muốn của người khác, chứ không phải của riêng bạn. Thay vì tập trung vào những gì bạn muốn, bạn phải xác định trước điều mà người kia muốn, sau đó chứng minh yêu cầu của bạn có thể giúp họ đạt được điều đó như thế nào. Cách tiếp cận này tránh xung đột và thúc đẩy hợp tác. Carnegie minh họa điều này bằng một giai thoại cá nhân sống động. Ông từng thuê một phòng khiêu vũ trong một khách sạn lớn ở New York để tổ chức một loạt bài giảng. Ngay trước sự kiện, khi vé đã bán hết và quảng cáo đã được đăng, quản lý khách sạn bất ngờ thông báo rằng phí thuê sẽ tăng gấp ba lần.</w:t>
      </w:r>
    </w:p>
    <w:p>
      <w:r>
        <w:t>Carnegie certainly didn't want to pay the exorbitant new price. Rather than complaining or expressing his frustration, which would have been futile since the manager was only concerned with the hotel's profits, Carnegie instead put himself in the manager's shoes. He approached the manager two days later, acknowledging the manager’s duty to maximize profit and even admitting he might do the same in that position. Then, Carnegie proposed a joint "pros and cons" analysis, drawing a line down a sheet of paper. Under "Pros" for the hotel, he listed "Ballroom will be empty," explaining that this would allow the manager to rent the space for dances or conventions at an even higher rate, making more profit than Carnegie's three-week booking.</w:t>
      </w:r>
    </w:p>
    <w:p>
      <w:r>
        <w:rPr>
          <w:i/>
        </w:rPr>
        <w:t>Carnegie chắc chắn không muốn trả cái giá mới cắt cổ đó. Thay vì phàn nàn hay bày tỏ sự thất vọng, điều sẽ vô ích vì người quản lý chỉ quan tâm đến lợi nhuận của khách sạn, Carnegie thay vào đó đặt mình vào vị trí của người quản lý. Hai ngày sau, ông tiếp cận người quản lý, thừa nhận nhiệm vụ của người quản lý là tối đa hóa lợi nhuận và thậm chí thừa nhận rằng ông cũng có thể làm như vậy trong vị trí đó. Sau đó, Carnegie đề xuất một phân tích "ưu và nhược điểm" chung, kẻ một đường thẳng trên một tờ giấy. Dưới mục "Ưu điểm" cho khách sạn, ông liệt kê "Phòng khiêu vũ sẽ trống," giải thích rằng điều này sẽ cho phép người quản lý thuê không gian cho các buổi khiêu vũ hoặc hội nghị với giá cao hơn nữa, kiếm được nhiều lợi nhuận hơn so với việc Carnegie thuê ba tuần.</w:t>
      </w:r>
    </w:p>
    <w:p>
      <w:r>
        <w:t>Under "Cons," he noted that the hotel would lose all revenue from Carnegie's event, as he wouldn't be able to afford the new price and would simply take his business elsewhere. More importantly, he highlighted the loss of invaluable publicity: his lectures attracted a high-class, educated, and influential audience, providing free, positive advertising for the hotel that even a $5,000 newspaper ad couldn't buy. Carnegie presented this objective analysis, allowing the manager to weigh the options. The next day, he received a letter confirming that the price increase would be only 50 percent, not 300 percent.</w:t>
      </w:r>
    </w:p>
    <w:p>
      <w:r>
        <w:rPr>
          <w:i/>
        </w:rPr>
        <w:t>Dưới mục "Nhược điểm," ông lưu ý rằng khách sạn sẽ mất tất cả doanh thu từ sự kiện của Carnegie, vì ông sẽ không đủ khả năng chi trả mức giá mới và sẽ đơn giản là chuyển công việc kinh doanh của mình sang nơi khác. Quan trọng hơn, ông nhấn mạnh việc mất đi sự quảng bá vô giá: các bài giảng của ông thu hút một lượng khán giả cao cấp, có học thức và có ảnh hưởng, mang lại quảng cáo miễn phí, tích cực cho khách sạn mà ngay cả một quảng cáo trên báo trị giá 5.000 đô la cũng không thể mua được. Carnegie trình bày phân tích khách quan này, cho phép người quản lý cân nhắc các lựa chọn. Ngày hôm sau, ông nhận được một lá thư xác nhận rằng mức tăng giá sẽ chỉ là 50 phần trăm, chứ không phải 300 phần trăm.</w:t>
      </w:r>
    </w:p>
    <w:p>
      <w:r>
        <w:t>Carnegie emphasized that he never explicitly asked for a reduction; he simply focused on the manager's interests and showed him how to achieve his desired outcome while also accommodating Carnegie’s needs. He contrasted this successful approach with the likely disastrous outcome of an emotional outburst, which would have led to an argument and the manager's refusal due to wounded pride, regardless of who was "right."</w:t>
        <w:br/>
        <w:br/>
        <w:t>Henry Ford's wisdom, "The secret of success – if there is one – is to be able to get the other person’s point of view and see things from that person’s angle as well as from your own," perfectly encapsulates this principle.</w:t>
      </w:r>
    </w:p>
    <w:p>
      <w:r>
        <w:rPr>
          <w:i/>
        </w:rPr>
        <w:t>Carnegie nhấn mạnh rằng ông không bao giờ trực tiếp yêu cầu giảm giá; ông chỉ tập trung vào lợi ích của người quản lý và chỉ cho ông ta cách đạt được kết quả mong muốn trong khi vẫn đáp ứng nhu cầu của Carnegie. Ông đối chiếu cách tiếp cận thành công này với kết quả thảm khốc có thể xảy ra của một sự bùng nổ cảm xúc, điều sẽ dẫn đến một cuộc tranh cãi và sự từ chối của người quản lý do lòng tự ái bị tổn thương, bất kể ai là người "đúng."</w:t>
        <w:br/>
        <w:br/>
        <w:t>Trí tuệ của Henry Ford, "Bí mật của thành công – nếu có – là có thể nhìn nhận vấn đề từ quan điểm của người khác và nhìn mọi thứ từ góc độ của người đó cũng như từ góc độ của chính bạn," đã gói gọn hoàn hảo nguyên tắc này.</w:t>
      </w:r>
    </w:p>
    <w:p>
      <w:r>
        <w:t>Despite its simplicity, Carnegie observes that this truth is often overlooked. He provides an example of a poorly written letter from a radio advertising executive to various station managers. The letter is self-centered, focusing solely on the executive's company's achievements and desires, completely ignoring the recipient's concerns and failing to articulate any benefit for them. Carnegie’s internal monologue, as he reads the letter, vividly illustrates how such an approach alienates the reader, making them feel unimportant and resistant. Only in a postscript does the executive briefly mention something that might be useful to the recipient, a detail that should have been at the forefront.</w:t>
      </w:r>
    </w:p>
    <w:p>
      <w:r>
        <w:rPr>
          <w:i/>
        </w:rPr>
        <w:t>Mặc dù đơn giản, Carnegie nhận thấy rằng sự thật này thường bị bỏ qua. Ông đưa ra một ví dụ về một lá thư được viết kém từ một giám đốc điều hành quảng cáo radio gửi cho các quản lý đài khác nhau. Lá thư mang tính tự mãn, chỉ tập trung vào thành tích và mong muốn của công ty giám đốc điều hành, hoàn toàn bỏ qua mối quan tâm của người nhận và không nêu rõ bất kỳ lợi ích nào cho họ. Lời độc thoại nội tâm của Carnegie, khi ông đọc lá thư, minh họa sống động cách tiếp cận như vậy làm người đọc xa lánh, khiến họ cảm thấy không quan trọng và chống đối. Chỉ trong một phần tái bút, giám đốc điều hành mới đề cập ngắn gọn đến một điều gì đó có thể hữu ích cho người nhận, một chi tiết đáng lẽ phải được đặt lên hàng đầu.</w:t>
      </w:r>
    </w:p>
    <w:p>
      <w:r>
        <w:t>Another example is a letter from a railway freight agent to a customer, Edward Vermylen, complaining about late afternoon deliveries causing staff overtime and delays. It ends by suggesting morning deliveries would benefit Vermylen with faster unloading and dispatch. Vermylen found the letter irritating and counterproductive, as it prioritized the railway's problems over his interests, only mentioning his benefit as an afterthought. Carnegie then rewrites the letter, starting by acknowledging Vermylen’s 14 years of patronage and expressing a desire to provide prompt service. He then explains how late deliveries from *all* customers create bottlenecks, leading to delays for Vermylen’s own shipments.</w:t>
      </w:r>
    </w:p>
    <w:p>
      <w:r>
        <w:rPr>
          <w:i/>
        </w:rPr>
        <w:t>Một ví dụ khác là một lá thư từ một nhân viên vận chuyển đường sắt gửi cho khách hàng, Edward Vermylen, phàn nàn về việc giao hàng vào buổi chiều muộn gây ra tình trạng làm thêm giờ và chậm trễ cho nhân viên. Lá thư kết thúc bằng cách gợi ý rằng việc giao hàng vào buổi sáng sẽ mang lại lợi ích cho Vermylen với việc dỡ hàng và gửi đi nhanh hơn. Vermylen thấy lá thư này gây khó chịu và phản tác dụng, vì nó ưu tiên các vấn đề của đường sắt hơn lợi ích của ông, chỉ đề cập đến lợi ích của ông như một suy nghĩ sau đó. Carnegie sau đó viết lại lá thư, bắt đầu bằng cách thừa nhận 14 năm ủng hộ của Vermylen và bày tỏ mong muốn cung cấp dịch vụ nhanh chóng. Sau đó, ông giải thích cách việc giao hàng muộn từ *tất cả* các khách hàng tạo ra tắc nghẽn, dẫn đến chậm trễ cho chính các chuyến hàng của Vermylen.</w:t>
      </w:r>
    </w:p>
    <w:p>
      <w:r>
        <w:t>The revised letter then proposes morning deliveries as a solution that would prevent delays for Vermylen, ensuring his goods are dispatched quickly and even allowing his employees to get home earlier. It concludes with a polite assurance that they are not dictating terms but simply seeking to improve service, and no reply is necessary. Carnegie concludes by noting that many salespeople fail because they focus on their own desire to sell rather than understanding that customers want to solve their problems. A successful salesperson helps customers see how purchasing their product or service will save them money, effort, or worry, or provide a secure future.</w:t>
      </w:r>
    </w:p>
    <w:p>
      <w:r>
        <w:rPr>
          <w:i/>
        </w:rPr>
        <w:t>Lá thư sửa đổi sau đó đề xuất giao hàng vào buổi sáng như một giải pháp sẽ ngăn chặn sự chậm trễ cho Vermylen, đảm bảo hàng hóa của ông được gửi đi nhanh chóng và thậm chí cho phép nhân viên của ông về nhà sớm hơn. Lá thư kết thúc bằng một lời đảm bảo lịch sự rằng họ không ra lệnh mà chỉ đơn giản là tìm cách cải thiện dịch vụ, và không cần trả lời. Carnegie kết luận bằng cách lưu ý rằng nhiều nhân viên bán hàng thất bại vì họ tập trung vào mong muốn bán hàng của riêng mình thay vì hiểu rằng khách hàng muốn giải quyết vấn đề của họ. Một nhân viên bán hàng thành công giúp khách hàng thấy cách mua sản phẩm hoặc dịch vụ của họ sẽ giúp họ tiết kiệm tiền, công sức hoặc lo lắng, hoặc mang lại một tương lai an toàn.</w:t>
      </w:r>
    </w:p>
    <w:p>
      <w:r>
        <w:t>This approach builds trust and naturally leads to a sale. He shares a final anecdote about a real estate agent who couldn't answer a simple question about a house’s construction and then, in a follow-up letter, tried to sell Carnegie insurance, again demonstrating a complete lack of focus on the customer's needs or interests.</w:t>
      </w:r>
    </w:p>
    <w:p>
      <w:r>
        <w:rPr>
          <w:i/>
        </w:rPr>
        <w:t>Cách tiếp cận này xây dựng lòng tin và tự nhiên dẫn đến việc bán hàng. Ông chia sẻ một giai thoại cuối cùng về một nhân viên môi giới bất động sản không thể trả lời một câu hỏi đơn giản về việc xây dựng một ngôi nhà và sau đó, trong một lá thư tiếp theo, cố gắng bán bảo hiểm cho Carnegie, một lần nữa thể hiện sự thiếu tập trung hoàn toàn vào nhu cầu hoặc lợi ích của khách hàng.</w:t>
      </w:r>
    </w:p>
    <w:p>
      <w:r>
        <w:t>This excerpt emphasizes that to influence others, one must first ignite a strong desire within them, allowing them to feel ownership over an idea. The author advises readers to let clients or colleagues believe that new ideas are their own, just as parents might let a child think they cooked their own porridge, fostering pride and enthusiasm. This principle is crucial for building connections, turning strangers into friends. The text then transitions into eight practical guidelines for maximizing the benefits of reading "How to Win Friends and Influence People." The first and most vital condition is an intense, earnest desire to learn and improve one's ability to handle people.</w:t>
      </w:r>
    </w:p>
    <w:p>
      <w:r>
        <w:rPr>
          <w:i/>
        </w:rPr>
        <w:t>Đoạn trích này nhấn mạnh rằng để gây ảnh hưởng đến người khác, trước tiên ta phải khơi dậy một khát khao mạnh mẽ trong họ, cho phép họ cảm thấy sở hữu một ý tưởng. Tác giả khuyên độc giả nên để khách hàng hoặc đồng nghiệp tin rằng những ý tưởng mới là của chính họ, giống như cha mẹ có thể để một đứa trẻ nghĩ rằng chúng tự nấu cháo của mình, từ đó nuôi dưỡng niềm tự hào và sự nhiệt tình. Nguyên tắc này rất quan trọng để xây dựng các mối quan hệ, biến người lạ thành bạn bè. Văn bản sau đó chuyển sang tám hướng dẫn thực tế để tối đa hóa lợi ích của việc đọc "Đắc nhân tâm". Điều kiện đầu tiên và quan trọng nhất là một khát khao mãnh liệt, chân thành để học hỏi và cải thiện khả năng giao tiếp với mọi người.</w:t>
      </w:r>
    </w:p>
    <w:p>
      <w:r>
        <w:t>This desire can be cultivated by constantly reminding oneself of the profound impact these principles have on personal happiness, success, reputation, and wealth. Secondly, readers should not rush through the book. Each chapter should be read twice: once for a general overview, and then a second time for thorough comprehension. Thirdly, it's essential to pause frequently, reflect on the advice, and consider when and how each principle can be applied in real-life situations. Fourthly, actively engage with the text by using a pencil to mark or underline key advice intended for implementation, making future review easier.</w:t>
      </w:r>
    </w:p>
    <w:p>
      <w:r>
        <w:rPr>
          <w:i/>
        </w:rPr>
        <w:t>Khát khao này có thể được nuôi dưỡng bằng cách liên tục nhắc nhở bản thân về tác động sâu sắc của những nguyên tắc này đối với hạnh phúc cá nhân, thành công, danh tiếng và tài sản. Thứ hai, độc giả không nên đọc lướt qua cuốn sách. Mỗi chương nên được đọc hai lần: một lần để có cái nhìn tổng quan, và sau đó lần thứ hai để hiểu kỹ lưỡng. Thứ ba, điều cần thiết là phải thường xuyên dừng lại, suy ngẫm về lời khuyên và xem xét khi nào và làm thế nào mỗi nguyên tắc có thể được áp dụng trong các tình huống thực tế. Thứ tư, tích cực tương tác với văn bản bằng cách dùng bút chì để đánh dấu hoặc gạch chân những lời khuyên quan trọng dự định thực hiện, giúp việc xem lại sau này dễ dàng hơn.</w:t>
      </w:r>
    </w:p>
    <w:p>
      <w:r>
        <w:t>The fifth guideline stresses the importance of regular review. The author cites the example of a successful insurance company director who, for fifteen years, reread his company's insurance policies monthly to retain the details. Similarly, the author, despite writing a book on public speaking, still revisits it to avoid forgetting his own principles. This highlights the human tendency to forget and underscores the need to revisit this book monthly, keeping it readily accessible on one's desk. The goal is to deeply internalize these skills until they become second nature. Sixth, the author emphasizes the necessity of practice, echoing Bernard Shaw's sentiment that learning is insufficient without application.</w:t>
      </w:r>
    </w:p>
    <w:p>
      <w:r>
        <w:rPr>
          <w:i/>
        </w:rPr>
        <w:t>Hướng dẫn thứ năm nhấn mạnh tầm quan trọng của việc xem lại thường xuyên. Tác giả dẫn chứng ví dụ về một giám đốc công ty bảo hiểm thành công, người trong mười lăm năm đã đọc lại các hợp đồng bảo hiểm của công ty mình hàng tháng để ghi nhớ chi tiết. Tương tự, tác giả, mặc dù đã viết một cuốn sách về diễn thuyết trước công chúng, vẫn đọc lại nó để tránh quên đi các nguyên tắc của chính mình. Điều này làm nổi bật xu hướng quên của con người và nhấn mạnh sự cần thiết phải đọc lại cuốn sách này hàng tháng, giữ nó luôn sẵn có trên bàn làm việc. Mục tiêu là để nội hóa sâu sắc những kỹ năng này cho đến khi chúng trở thành bản năng thứ hai. Thứ sáu, tác giả nhấn mạnh sự cần thiết của việc thực hành, lặp lại quan điểm của Bernard Shaw rằng học hỏi là không đủ nếu không áp dụng.</w:t>
      </w:r>
    </w:p>
    <w:p>
      <w:r>
        <w:t>He acknowledges the difficulty of applying these principles, especially when emotions like anger tempt one to criticize rather than empathize. The purpose of reading is not just to acquire knowledge but to cultivate new habits and a new way of living. This requires daily effort, patience, and diligence. The book should serve as a daily guide for navigating interpersonal challenges, prompting readers to pause, resist initial emotional reactions, and consult the marked passages for guidance. Seventh, to make learning engaging, readers are encouraged to turn it into a game. This could involve an agreement with family or friends to pay a penalty each time a principle is violated.</w:t>
      </w:r>
    </w:p>
    <w:p>
      <w:r>
        <w:rPr>
          <w:i/>
        </w:rPr>
        <w:t>Ông thừa nhận sự khó khăn trong việc áp dụng những nguyên tắc này, đặc biệt khi những cảm xúc như tức giận cám dỗ ta chỉ trích thay vì đồng cảm. Mục đích của việc đọc không chỉ là để tiếp thu kiến thức mà còn là để hình thành những thói quen mới và một lối sống mới. Điều này đòi hỏi nỗ lực hàng ngày, sự kiên nhẫn và siêng năng. Cuốn sách nên đóng vai trò là một kim chỉ nam hàng ngày để điều hướng các thách thức trong giao tiếp, thúc đẩy độc giả dừng lại, chống lại những phản ứng cảm xúc ban đầu và tham khảo các đoạn đã đánh dấu để được hướng dẫn. Thứ bảy, để việc học trở nên hấp dẫn, độc giả được khuyến khích biến nó thành một trò chơi. Điều này có thể bao gồm một thỏa thuận với gia đình hoặc bạn bè để trả một khoản phạt mỗi khi một nguyên tắc bị vi phạm.</w:t>
      </w:r>
    </w:p>
    <w:p>
      <w:r>
        <w:t>Finally, the eighth guideline presents a powerful method for self-improvement, exemplified by a prominent New York banker. This banker, despite his success, dedicated Saturday evenings to self-reflection. He reviewed all his business interactions from the past week, asking himself where he erred, where he excelled, how he could have improved, and what lessons he learned. This rigorous self-assessment, though sometimes painful, led to sharper judgment, better decisions, and significantly improved interactions with others. The author strongly recommends this method for tracking progress and identifying areas for growth in applying the book's principles, promising both intellectual satisfaction and a remarkable enhancement of one's ability to charm and influence others.</w:t>
      </w:r>
    </w:p>
    <w:p>
      <w:r>
        <w:rPr>
          <w:i/>
        </w:rPr>
        <w:t>Cuối cùng, hướng dẫn thứ tám trình bày một phương pháp mạnh mẽ để tự cải thiện, được minh họa bởi một chủ ngân hàng nổi tiếng ở New York. Chủ ngân hàng này, bất chấp thành công của mình, đã dành các buổi tối thứ Bảy để tự suy ngẫm. Ông xem xét lại tất cả các giao dịch kinh doanh của mình trong tuần qua, tự hỏi mình đã mắc lỗi ở đâu, đã xuất sắc ở đâu, làm thế nào ông có thể cải thiện, và những bài học ông đã học được. Việc tự đánh giá nghiêm ngặt này, mặc dù đôi khi đau đớn, đã dẫn đến phán đoán sắc bén hơn, quyết định tốt hơn và cải thiện đáng kể các tương tác với người khác. Tác giả đặc biệt khuyến nghị phương pháp này để theo dõi tiến độ và xác định các lĩnh vực cần phát triển trong việc áp dụng các nguyên tắc của cuốn sách, hứa hẹn cả sự hài lòng về mặt trí tuệ và sự nâng cao đáng kể khả năng quyến rũ và gây ảnh hưởng đến người khác.</w:t>
      </w:r>
    </w:p>
    <w:p>
      <w:r>
        <w:t>The summary then shifts to the second part of the book, focusing on "Six Ways to Make People Like You." The first chapter, "Do This and You'll Be Welcome Anywhere," begins by drawing a simple, universal lesson from dogs. Unlike other animals kept for their utility (chickens for eggs, cows for milk, canaries for song), dogs are loved purely for their affection. The author recalls his childhood dog, Cún, who, without any formal psychological training, mastered the art of making people like her by genuinely loving everyone. This profound insight is condensed into a crucial principle: if you want to make friends, forget yourself and genuinely care about others.</w:t>
      </w:r>
    </w:p>
    <w:p>
      <w:r>
        <w:rPr>
          <w:i/>
        </w:rPr>
        <w:t>Tóm tắt sau đó chuyển sang phần thứ hai của cuốn sách, tập trung vào "Sáu cách để khiến mọi người thích bạn". Chương đầu tiên, "Hãy làm điều này và bạn sẽ được chào đón ở bất cứ đâu", bắt đầu bằng cách rút ra một bài học đơn giản, phổ quát từ loài chó. Không giống như các loài động vật khác được nuôi vì lợi ích (gà để lấy trứng, bò để lấy sữa, chim hoàng yến để hót), chó được yêu quý thuần túy vì tình cảm của chúng. Tác giả nhớ lại con chó thời thơ ấu của mình, Cún, người mà không cần bất kỳ khóa huấn luyện tâm lý chính thức nào, đã thành thạo nghệ thuật khiến mọi người thích cô bằng cách thực sự yêu thương mọi người. Cái nhìn sâu sắc sâu sắc này được cô đọng thành một nguyên tắc quan trọng: nếu bạn muốn kết bạn, hãy quên bản thân và thực sự quan tâm đến người khác.</w:t>
      </w:r>
    </w:p>
    <w:p>
      <w:r>
        <w:t>The author stresses that sincere interest in others will gain more friends in two months than two years spent trying to get others interested in you. He highlights the common human error of constantly seeking attention, noting that the word "I" is the most frequently used word in telephone conversations. He challenges readers to consider how many people would truly mourn them if they died that day, arguing that people are unlikely to care about you unless you first care about them. He quotes Alfred Adler, the famous philosopher, who stated that those who show no interest in others will face the greatest difficulties in life and are the most harmful to society, with all failures falling into this category. This powerful statement is reiterated for emphasis.</w:t>
      </w:r>
    </w:p>
    <w:p>
      <w:r>
        <w:rPr>
          <w:i/>
        </w:rPr>
        <w:t>Tác giả nhấn mạnh rằng sự quan tâm chân thành đến người khác sẽ giúp bạn có nhiều bạn bè hơn trong hai tháng so với hai năm cố gắng khiến người khác quan tâm đến bạn. Ông nêu bật lỗi lầm phổ biến của con người là liên tục tìm kiếm sự chú ý, lưu ý rằng từ "tôi" là từ được sử dụng thường xuyên nhất trong các cuộc trò chuyện điện thoại. Ông thách thức độc giả xem xét có bao nhiêu người thực sự sẽ thương tiếc họ nếu họ qua đời vào ngày hôm đó, lập luận rằng mọi người khó có thể quan tâm đến bạn trừ khi bạn quan tâm đến họ trước. Ông trích lời Alfred Adler, nhà triết học nổi tiếng, người đã nói rằng những người không thể hiện sự quan tâm đến người khác sẽ đối mặt với những khó khăn lớn nhất trong cuộc sống và là những người gây hại nhất cho xã hội, với tất cả những thất bại đều rơi vào loại này. Tuyên bố mạnh mẽ này được nhắc lại để nhấn mạnh.</w:t>
      </w:r>
    </w:p>
    <w:p>
      <w:pPr>
        <w:pStyle w:val="Heading2"/>
      </w:pPr>
      <w:r>
        <w:t>Phần 4 — Sức mạnh của lòng ngưỡng mộ và nụ cười chân thành.</w:t>
      </w:r>
    </w:p>
    <w:p>
      <w:r>
        <w:t>This section emphasizes the profound impact of genuine interest and a sincere smile in building rapport and influencing others. Carnegie illustrates this principle through several compelling anecdotes, starting with his own method for attracting renowned speakers to his classes. He and his students would write letters expressing profound admiration for the speakers' work, acknowledging their busy schedules, and offering a pre-prepared interview to simplify the process. This genuine appreciation and consideration invariably delighted the luminaries, who readily accepted the invitation to speak. Carnegie notes that everyone, from the humblest to the most powerful, cherishes those who admire them.</w:t>
      </w:r>
    </w:p>
    <w:p>
      <w:r>
        <w:rPr>
          <w:i/>
        </w:rPr>
        <w:t>Phần này nhấn mạnh tác động sâu sắc của sự quan tâm chân thành và nụ cười thật tâm trong việc xây dựng mối quan hệ và gây ảnh hưởng đến người khác. Carnegie minh họa nguyên tắc này qua một số giai thoại hấp dẫn, bắt đầu bằng phương pháp của chính ông để thu hút các diễn giả nổi tiếng đến các lớp học của mình. Ông và các học trò sẽ viết thư bày tỏ sự ngưỡng mộ sâu sắc đối với công việc của các diễn giả, thừa nhận lịch trình bận rộn của họ và đề nghị một buổi phỏng vấn đã được chuẩn bị sẵn để đơn giản hóa quá trình. Sự trân trọng và cân nhắc chân thành này luôn làm hài lòng các nhân vật lỗi lạc, những người sẵn lòng chấp nhận lời mời đến nói chuyện. Carnegie lưu ý rằng mọi người, từ những người khiêm tốn nhất đến những người quyền lực nhất, đều trân trọng những ai ngưỡng mộ họ.</w:t>
      </w:r>
    </w:p>
    <w:p>
      <w:r>
        <w:t>He then recounts the surprising story of German Emperor Wilhelm II, who, after World War I, was universally despised and forced into exile. Amidst this global condemnation, a young boy wrote a simple, heartfelt letter expressing unwavering loyalty and admiration. Deeply moved, the Emperor invited the boy to visit him in Holland, a visit that ultimately led to the boy's marriage. This, Carnegie suggests, demonstrates an innate understanding of human nature: to be loved, one must genuinely care for others, investing thought and effort. He also mentions King Edward III learning Spanish for three months before visiting South America to connect with the locals, earning their immense affection.</w:t>
      </w:r>
    </w:p>
    <w:p>
      <w:r>
        <w:rPr>
          <w:i/>
        </w:rPr>
        <w:t>Sau đó, ông kể lại câu chuyện đáng ngạc nhiên về Hoàng đế Đức Wilhelm II, người sau Thế chiến thứ nhất, bị mọi người ghét bỏ và buộc phải lưu vong. Giữa sự lên án toàn cầu này, một cậu bé đã viết một lá thư đơn giản, chân thành bày tỏ lòng trung thành và ngưỡng mộ không lay chuyển. Vô cùng cảm động, Hoàng đế đã mời cậu bé đến thăm mình ở Hà Lan, một chuyến thăm cuối cùng đã dẫn đến cuộc hôn nhân của cậu bé. Điều này, Carnegie gợi ý, cho thấy một sự hiểu biết bẩm sinh về bản chất con người: để được yêu thương, người ta phải thực sự quan tâm đến người khác, đầu tư suy nghĩ và nỗ lực. Ông cũng đề cập đến việc Vua Edward III học tiếng Tây Ban Nha trong ba tháng trước khi đến thăm Nam Mỹ để kết nối với người dân địa phương, giành được tình cảm to lớn của họ.</w:t>
      </w:r>
    </w:p>
    <w:p>
      <w:r>
        <w:t>Carnegie shares his personal habit of meticulously recording friends' birthdays. He subtly extracts this information by asking if they believe in astrology, then their birthdate, and immediately notes it down to transfer to his diary. He marks these dates on a calendar, ensuring he remembers to send greetings. This simple act of remembrance, he observes, often surprises and delights his friends, making him uniquely thoughtful. He extends this advice to all interactions, including phone calls, suggesting a cheerful, welcoming tone to convey pleasure in speaking with the other person. The New York Telephone Company, he notes, even trains its operators to use a sweet, welcoming tone when asking for a number.</w:t>
      </w:r>
    </w:p>
    <w:p>
      <w:r>
        <w:rPr>
          <w:i/>
        </w:rPr>
        <w:t>Carnegie chia sẻ thói quen cá nhân của mình là ghi chép tỉ mỉ ngày sinh nhật của bạn bè. Ông khéo léo khai thác thông tin này bằng cách hỏi liệu họ có tin vào chiêm tinh học không, sau đó là ngày sinh của họ, và ngay lập tức ghi chú lại để chuyển vào nhật ký của mình. Ông đánh dấu những ngày này trên lịch, đảm bảo rằng mình sẽ nhớ gửi lời chúc mừng. Hành động tưởng nhớ đơn giản này, ông nhận thấy, thường gây ngạc nhiên và làm hài lòng bạn bè, khiến ông trở nên đặc biệt chu đáo. Ông mở rộng lời khuyên này cho tất cả các tương tác, bao gồm cả các cuộc gọi điện thoại, gợi ý một giọng điệu vui vẻ, niềm nở để truyền tải niềm vui khi nói chuyện với người khác. Công ty Điện thoại New York, ông lưu ý, thậm chí còn đào tạo các tổng đài viên của mình sử dụng giọng điệu ngọt ngào, niềm nở khi hỏi số.</w:t>
      </w:r>
    </w:p>
    <w:p>
      <w:r>
        <w:t>The effectiveness of genuine interest in business is demonstrated through two vivid examples. C.R. Walters, a banker tasked with investigating a company's creditworthiness, initially met with a reluctant industrialist. Walters, however, overheard a secretary mention that the industrialist hadn't received any new stamps for his 12-year-old son's collection. Remembering his own firm received many foreign letters, Walters returned the next day with a note offering rare stamps for the son. This transformed the industrialist's demeanor; he warmly embraced Walters, spending half an hour discussing stamps and his son before enthusiastically providing all the requested business information and even making further inquiries on Walters' behalf.</w:t>
      </w:r>
    </w:p>
    <w:p>
      <w:r>
        <w:rPr>
          <w:i/>
        </w:rPr>
        <w:t>Hiệu quả của sự quan tâm chân thành trong kinh doanh được chứng minh qua hai ví dụ sống động. C.R. Walters, một nhân viên ngân hàng được giao nhiệm vụ điều tra khả năng tín dụng của một công ty, ban đầu gặp một nhà công nghiệp miễn cưỡng. Tuy nhiên, Walters tình cờ nghe thấy một thư ký đề cập rằng nhà công nghiệp này chưa nhận được bất kỳ con tem mới nào cho bộ sưu tập của cậu con trai 12 tuổi của mình. Nhớ lại công ty của mình nhận được nhiều thư nước ngoài, Walters quay lại vào ngày hôm sau với một ghi chú đề nghị những con tem quý hiếm cho cậu con trai. Điều này đã thay đổi thái độ của nhà công nghiệp; ông ta nồng nhiệt ôm Walters, dành nửa giờ thảo luận về tem và con trai mình trước khi nhiệt tình cung cấp tất cả thông tin kinh doanh được yêu cầu và thậm chí còn thực hiện các yêu cầu tiếp theo thay mặt Walters.</w:t>
      </w:r>
    </w:p>
    <w:p>
      <w:r>
        <w:t>This unexpected success stemmed from Walters' genuine interest in the industrialist's personal passion. Another example involves Mr. Knaphle, who struggled for years to sell coal to a large, multi-branch corporation. Frustrated, he initially criticized such corporations in Carnegie's class. Carnegie advised a different approach: instead of criticizing, Knaphle should defend the concept of corporations in a debate. Knaphle then visited the head of the corporation he despised, not to sell coal, but to seek advice for his upcoming debate. He explained that only this executive possessed the unique insights he needed to win.</w:t>
      </w:r>
    </w:p>
    <w:p>
      <w:r>
        <w:rPr>
          <w:i/>
        </w:rPr>
        <w:t>Thành công bất ngờ này bắt nguồn từ sự quan tâm chân thành của Walters đến niềm đam mê cá nhân của nhà công nghiệp. Một ví dụ khác liên quan đến ông Knaphle, người đã phải vật lộn trong nhiều năm để bán than cho một tập đoàn lớn, đa chi nhánh. Thất vọng, ban đầu ông chỉ trích các tập đoàn như vậy trong lớp học của Carnegie. Carnegie khuyên một cách tiếp cận khác: thay vì chỉ trích, Knaphle nên bảo vệ khái niệm tập đoàn trong một cuộc tranh luận. Knaphle sau đó đã đến thăm người đứng đầu tập đoàn mà ông ta ghét bỏ, không phải để bán than, mà để tìm lời khuyên cho cuộc tranh luận sắp tới của mình. Ông giải thích rằng chỉ có vị giám đốc điều hành này mới sở hữu những hiểu biết độc đáo mà ông cần để giành chiến thắng.</w:t>
      </w:r>
    </w:p>
    <w:p>
      <w:r>
        <w:t>The executive, initially granting only a minute, ended up speaking for nearly two hours, passionately defending corporations, calling in another manager, providing reports, and ultimately, after escorting Knaphle to the door, promised to buy coal from him in the spring. Knaphle realized that two hours of genuine interest in the executive's work achieved more than two years of trying to make the executive interested in his coal. Carnegie concludes this section by reiterating the timeless truth, as observed by the Roman poet Publilius Syrus a century before Christ: "We are interested in others when they are interested in us." Thus, the first rule for making friends is to "Become genuinely interested in other people."</w:t>
        <w:br/>
        <w:br/>
        <w:t>The following section, "An Easy Way to Make a Good First Impression," quickly shifts to the power of a smile.</w:t>
      </w:r>
    </w:p>
    <w:p>
      <w:r>
        <w:rPr>
          <w:i/>
        </w:rPr>
        <w:t>Vị giám đốc điều hành, ban đầu chỉ dành một phút, cuối cùng đã nói chuyện gần hai giờ, nhiệt tình bảo vệ các tập đoàn, gọi thêm một quản lý khác, cung cấp các báo cáo, và cuối cùng, sau khi tiễn Knaphle ra cửa, hứa sẽ mua than của ông vào mùa xuân. Knaphle nhận ra rằng hai giờ quan tâm chân thành đến công việc của vị giám đốc điều hành đã đạt được nhiều hơn hai năm cố gắng khiến vị giám đốc điều hành quan tâm đến than của mình. Carnegie kết thúc phần này bằng cách nhắc lại sự thật vượt thời gian, như nhà thơ La Mã Publilius Syrus đã nhận xét một thế kỷ trước Công nguyên: "Chúng ta quan tâm đến người khác khi họ quan tâm đến chúng ta." Do đó, quy tắc đầu tiên để kết bạn là "Hãy thực sự quan tâm đến người khác."</w:t>
        <w:br/>
        <w:br/>
        <w:t>Phần tiếp theo, "Một cách dễ dàng để tạo ấn tượng tốt đầu tiên," nhanh chóng chuyển sang sức mạnh của nụ cười.</w:t>
      </w:r>
    </w:p>
    <w:p>
      <w:r>
        <w:t>Carnegie laments that many women spend fortunes on attire but neglect their expressions, failing to realize that a pleasant, smiling face is far more impactful than expensive clothing. He recalls Charles Schwab's assertion that his smile was worth a million dollars, underscoring its role in his remarkable success. Carnegie recounts meeting the famous singer Maurice Chevalier, initially disappointed by his sullen demeanor until Chevalier smiled, transforming his entire presence. A genuine smile, he explains, conveys warmth and pleasure in meeting someone, unlike a mechanical, insincere one. He notes that a large New York department store manager preferred hiring a salesperson with a charming smile over a literature graduate with a cold expression.</w:t>
      </w:r>
    </w:p>
    <w:p>
      <w:r>
        <w:rPr>
          <w:i/>
        </w:rPr>
        <w:t>Carnegie than thở rằng nhiều phụ nữ chi tiêu rất nhiều tiền cho trang phục nhưng lại bỏ bê biểu cảm của mình, không nhận ra rằng một khuôn mặt dễ chịu, tươi cười có tác động lớn hơn nhiều so với quần áo đắt tiền. Ông nhớ lại lời khẳng định của Charles Schwab rằng nụ cười của ông trị giá một triệu đô la, nhấn mạnh vai trò của nó trong thành công đáng kể của ông. Carnegie kể lại việc gặp ca sĩ nổi tiếng Maurice Chevalier, ban đầu thất vọng bởi vẻ mặt ủ rũ của ông cho đến khi Chevalier mỉm cười, làm thay đổi toàn bộ sự hiện diện của ông. Một nụ cười chân thành, ông giải thích, truyền tải sự ấm áp và niềm vui khi gặp ai đó, không giống như một nụ cười máy móc, không chân thành. Ông lưu ý rằng một quản lý cửa hàng bách hóa lớn ở New York thích thuê một nhân viên bán hàng có nụ cười quyến rũ hơn là một sinh viên tốt nghiệp văn học với vẻ mặt lạnh lùng.</w:t>
      </w:r>
    </w:p>
    <w:p>
      <w:r>
        <w:t>Dogs, he points out, win our affection through their joyful greetings. He encourages readers to cultivate enthusiasm and a genuine smile, sharing the story of Mr. Steinhardt, who, after 18 years of rarely smiling at his wife, tried Carnegie's "smile week" experiment, starting with his reflection in the mirror.</w:t>
      </w:r>
    </w:p>
    <w:p>
      <w:r>
        <w:rPr>
          <w:i/>
        </w:rPr>
        <w:t>Chó, ông chỉ ra, giành được tình cảm của chúng ta thông qua những lời chào vui vẻ của chúng. Ông khuyến khích độc giả nuôi dưỡng sự nhiệt tình và một nụ cười chân thành, chia sẻ câu chuyện về ông Steinhardt, người, sau 18 năm hiếm khi mỉm cười với vợ, đã thử nghiệm "tuần lễ nụ cười" của Carnegie, bắt đầu bằng hình ảnh phản chiếu của mình trong gương.</w:t>
      </w:r>
    </w:p>
    <w:p>
      <w:r>
        <w:t>The second key principle for gaining affection is to always "keep a smile on your face." A genuine smile is a powerful tool, especially when encountering someone too weary to return one, as they are often the ones most in need of it. The third, and perhaps most crucial, principle emphasizes the profound importance of a person's name. Jim Farley, a self-made politician who rose from poverty to become Postmaster General and chairman of the Democratic National Committee, exemplified this principle. Despite lacking formal education, Farley possessed an extraordinary ability to remember names and personal details, claiming to know fifty thousand people by name.</w:t>
      </w:r>
    </w:p>
    <w:p>
      <w:r>
        <w:rPr>
          <w:i/>
        </w:rPr>
        <w:t>Nguyên tắc quan trọng thứ hai để được yêu mến là luôn “giữ nụ cười trên môi”. Một nụ cười chân thành là một công cụ mạnh mẽ, đặc biệt khi gặp một người quá mệt mỏi để đáp lại, vì họ thường là những người cần nó nhất. Nguyên tắc thứ ba, và có lẽ là quan trọng nhất, nhấn mạnh tầm quan trọng sâu sắc của tên một người. Jim Farley, một chính trị gia tự thân đã vươn lên từ nghèo khó để trở thành Tổng Giám đốc Bưu điện và chủ tịch Ủy ban Quốc gia Đảng Dân chủ, là một ví dụ điển hình cho nguyên tắc này. Mặc dù thiếu giáo dục chính quy, Farley sở hữu khả năng phi thường trong việc ghi nhớ tên và chi tiết cá nhân, ông tuyên bố biết tên của năm mươi nghìn người.</w:t>
      </w:r>
    </w:p>
    <w:p>
      <w:r>
        <w:t>His method was simple yet meticulous: upon meeting someone, he’d learn their name, how to spell it, and inquire about their family, occupation, and political leanings. He’d diligently record this information and, even after a year, could greet them by name, recalling details about their spouse, children, or even their garden. This personalized approach fostered deep connections, enabling him to write hundreds of personalized letters and cultivate a vast network of supporters for Franklin D. Roosevelt's presidential campaign. Farley understood that a person’s name is the sweetest and most important sound to them, and remembering it is a subtle yet powerful compliment, while forgetting or misspelling it can cause offense.</w:t>
      </w:r>
    </w:p>
    <w:p>
      <w:r>
        <w:rPr>
          <w:i/>
        </w:rPr>
        <w:t>Phương pháp của ông đơn giản nhưng tỉ mỉ: khi gặp ai đó, ông sẽ tìm hiểu tên của họ, cách đánh vần, và hỏi về gia đình, nghề nghiệp, và xu hướng chính trị của họ. Ông sẽ ghi lại thông tin này một cách cẩn thận và, ngay cả sau một năm, vẫn có thể chào hỏi họ bằng tên, nhớ lại chi tiết về vợ/chồng, con cái, hoặc thậm chí là khu vườn của họ. Cách tiếp cận cá nhân hóa này đã tạo ra những mối quan hệ sâu sắc, giúp ông viết hàng trăm lá thư cá nhân và xây dựng một mạng lưới rộng lớn những người ủng hộ cho chiến dịch tranh cử tổng thống của Franklin D. Roosevelt. Farley hiểu rằng tên một người là âm thanh ngọt ngào và quan trọng nhất đối với họ, và việc nhớ tên là một lời khen ngợi tinh tế nhưng mạnh mẽ, trong khi quên hoặc viết sai chính tả có thể gây ra sự xúc phạm.</w:t>
      </w:r>
    </w:p>
    <w:p>
      <w:r>
        <w:t>Andrew Carnegie, the steel magnate, also recognized the power of names from a young age. As a boy, he incentivized friends to feed his rabbit litter by naming each bunny after one of them. Years later, he applied this same psychology, naming a large steel mill after the president of a railway company, which subsequently became a loyal customer. In a fierce competition with George Pullman over railway sleeping cars, Carnegie proposed a merger. When Pullman asked what the new company would be called, Carnegie immediately suggested "The Pullman Company." This gesture of respect instantly melted Pullman’s resistance, leading to a lucrative partnership that transformed the railway industry.</w:t>
      </w:r>
    </w:p>
    <w:p>
      <w:r>
        <w:rPr>
          <w:i/>
        </w:rPr>
        <w:t>Andrew Carnegie, ông trùm thép, cũng nhận ra sức mạnh của tên từ khi còn nhỏ. Khi còn là một cậu bé, ông đã khuyến khích bạn bè cho đàn thỏ của mình ăn bằng cách đặt tên mỗi con thỏ theo tên một trong số họ. Nhiều năm sau, ông áp dụng cùng một tâm lý này, đặt tên một nhà máy thép lớn theo tên chủ tịch của một công ty đường sắt, công ty này sau đó đã trở thành một khách hàng trung thành. Trong một cuộc cạnh tranh khốc liệt với George Pullman về toa xe ngủ đường sắt, Carnegie đề xuất sáp nhập. Khi Pullman hỏi công ty mới sẽ được gọi là gì, Carnegie ngay lập tức đề xuất "Công ty Pullman". Cử chỉ tôn trọng này ngay lập tức làm tan chảy sự kháng cự của Pullman, dẫn đến một mối quan hệ đối tác sinh lợi đã thay đổi ngành đường sắt.</w:t>
      </w:r>
    </w:p>
    <w:p>
      <w:r>
        <w:t>Carnegie prided himself on knowing the names of many of his workers, attributing the peaceful and diligent atmosphere in his factories to this personal connection. Similarly, the famous pianist Paderewsky earned the deep loyalty of his private railcar chef, Mr. Copper, by always addressing him with the formal European title "Mr. Copper," rather than a more casual American address. People value their names so highly that they go to great lengths to preserve them, from the notoriously frugal P.T. Barnum paying his grandson to adopt his surname, to wealthy patrons endowing libraries and museums in exchange for lasting recognition.</w:t>
      </w:r>
    </w:p>
    <w:p>
      <w:r>
        <w:rPr>
          <w:i/>
        </w:rPr>
        <w:t>Carnegie tự hào về việc biết tên của nhiều công nhân của mình, ông cho rằng bầu không khí hòa bình và siêng năng trong các nhà máy của mình là nhờ mối liên hệ cá nhân này. Tương tự, nghệ sĩ piano nổi tiếng Paderewsky đã giành được lòng trung thành sâu sắc của đầu bếp toa xe lửa riêng của mình, ông Copper, bằng cách luôn gọi ông ấy bằng danh xưng trang trọng kiểu châu Âu "Mr. Copper", thay vì một cách gọi thông thường hơn kiểu Mỹ. Mọi người coi trọng tên của họ đến mức họ sẵn sàng làm mọi cách để bảo tồn chúng, từ P.T. Barnum nổi tiếng keo kiệt trả tiền cho cháu trai mình để lấy họ của ông, đến những nhà hảo tâm giàu có tài trợ thư viện và bảo tàng để đổi lấy sự công nhận lâu dài.</w:t>
      </w:r>
    </w:p>
    <w:p>
      <w:r>
        <w:t>Forgetting names often stems from a lack of effort and time, not an inability. Even President Franklin D. Roosevelt, despite his immense responsibilities, made an extraordinary effort to remember people. When a Chrysler engineer, W.F. Chamberlain, and a mechanic delivered a custom car to the White House, Roosevelt not only greeted Chamberlain warmly by name, but also meticulously examined the car, praising its features and the engineer’s innovations. Before leaving, he sought out the shy mechanic, who had only been introduced once, shook his hand, called him by name, and sincerely thanked him.</w:t>
      </w:r>
    </w:p>
    <w:p>
      <w:r>
        <w:rPr>
          <w:i/>
        </w:rPr>
        <w:t>Quên tên thường xuất phát từ việc thiếu nỗ lực và thời gian, chứ không phải do không có khả năng. Ngay cả Tổng thống Franklin D. Roosevelt, bất chấp những trách nhiệm to lớn của mình, đã nỗ lực phi thường để ghi nhớ mọi người. Khi một kỹ sư của Chrysler, W.F. Chamberlain, và một thợ máy giao một chiếc xe tùy chỉnh đến Nhà Trắng, Roosevelt không chỉ chào Chamberlain nồng nhiệt bằng tên, mà còn kiểm tra tỉ mỉ chiếc xe, khen ngợi các tính năng của nó và những đổi mới của kỹ sư. Trước khi rời đi, ông tìm gặp người thợ máy nhút nhát, người chỉ mới được giới thiệu một lần, bắt tay anh ta, gọi tên anh ta và chân thành cảm ơn anh ta.</w:t>
      </w:r>
    </w:p>
    <w:p>
      <w:r>
        <w:t>Days later, Chamberlain received a signed photo from the President, further demonstrating Roosevelt's commitment to making people feel valued. Roosevelt knew that remembering a person's name and making them feel important was one of the easiest and most effective ways to win their good will. Most people, however, fail to remember names even after a brief introduction. Napoleon III also cultivated this skill, asking for clarification or spelling of unfamiliar names, repeating them several times in conversation, and even writing down important names to engrave them in his memory. This dedication, while time-consuming, aligns with Emerson's observation that "politeness is to make little sacrifices."</w:t>
        <w:br/>
        <w:br/>
        <w:t>The fourth principle for being a charming conversationalist is simple: be a good listener and encourage others to talk about themselves.</w:t>
      </w:r>
    </w:p>
    <w:p>
      <w:r>
        <w:rPr>
          <w:i/>
        </w:rPr>
        <w:t>Vài ngày sau, Chamberlain nhận được một bức ảnh có chữ ký của Tổng thống, điều này càng chứng tỏ cam kết của Roosevelt trong việc khiến mọi người cảm thấy được trân trọng. Roosevelt biết rằng việc nhớ tên một người và khiến họ cảm thấy quan trọng là một trong những cách dễ dàng và hiệu quả nhất để giành được thiện chí của họ. Tuy nhiên, hầu hết mọi người không thể nhớ tên ngay cả sau một lần giới thiệu ngắn gọn. Napoleon III cũng trau dồi kỹ năng này, ông hỏi rõ hoặc đánh vần những cái tên không quen thuộc, lặp lại chúng nhiều lần trong cuộc trò chuyện, và thậm chí ghi lại những cái tên quan trọng để khắc sâu vào trí nhớ của mình. Sự tận tâm này, mặc dù tốn thời gian, nhưng phù hợp với nhận xét của Emerson rằng "lịch sự là hy sinh một chút".</w:t>
        <w:br/>
        <w:br/>
        <w:t>Nguyên tắc thứ tư để trở thành một người trò chuyện quyến rũ rất đơn giản: hãy là một người biết lắng nghe và khuyến khích người khác nói về bản thân họ.</w:t>
      </w:r>
    </w:p>
    <w:p>
      <w:r>
        <w:t>Carnegie recounts an experience at a party where a woman, upon learning of his five years in Europe, expressed a desire to hear about his travels. However, when she mentioned her recent trip to Africa, Carnegie shifted the focus to her experiences. By asking questions and expressing genuine interest, he allowed her to speak for forty-five minutes about her adventures, completely forgetting her initial interest in Europe. This illustrates a universal human desire: people love to talk about themselves and their experiences, especially when they have an attentive audience.</w:t>
      </w:r>
    </w:p>
    <w:p>
      <w:r>
        <w:rPr>
          <w:i/>
        </w:rPr>
        <w:t>Carnegie kể lại một trải nghiệm tại một bữa tiệc, nơi một người phụ nữ, khi biết ông đã ở châu Âu năm năm, bày tỏ mong muốn được nghe về những chuyến đi của ông. Tuy nhiên, khi bà đề cập đến chuyến đi gần đây của mình đến châu Phi, Carnegie đã chuyển trọng tâm sang những trải nghiệm của bà. Bằng cách đặt câu hỏi và thể hiện sự quan tâm chân thành, ông đã để bà nói chuyện trong bốn mươi lăm phút về những cuộc phiêu lưu của mình, hoàn toàn quên đi sự quan tâm ban đầu của bà đến châu Âu. Điều này minh họa một mong muốn chung của con người: mọi người thích nói về bản thân và những trải nghiệm của họ, đặc biệt là khi họ có một khán giả chăm chú.</w:t>
      </w:r>
    </w:p>
    <w:p>
      <w:pPr>
        <w:pStyle w:val="Heading2"/>
      </w:pPr>
      <w:r>
        <w:t>Phần 5 — Lắng nghe chân thành, thấu hiểu để kết nối và hóa giải.</w:t>
      </w:r>
    </w:p>
    <w:p>
      <w:r>
        <w:t>To truly connect with people and influence them, you must become an attentive and encouraging listener. This means letting others speak their minds freely, even when they're angry or upset, and showing genuine interest in what they have to say. Consider the case of a notoriously difficult New York Telephone Company customer. This individual, furious over perceived billing errors, threatened to smash his phone, refused to pay, and even filed lawsuits. The company sent one of their most skilled representatives to handle the situation. Instead of arguing, the representative simply listened.</w:t>
      </w:r>
    </w:p>
    <w:p>
      <w:r>
        <w:rPr>
          <w:i/>
        </w:rPr>
        <w:t>Để thực sự kết nối và gây ảnh hưởng đến người khác, bạn phải trở thành một người biết lắng nghe chăm chú và khuyến khích. Điều này có nghĩa là để người khác thoải mái bày tỏ suy nghĩ của họ, ngay cả khi họ đang tức giận hoặc khó chịu, và thể hiện sự quan tâm chân thành đến những gì họ nói. Hãy xem xét trường hợp của một khách hàng khét tiếng khó tính của Công ty Điện thoại New York. Người này, tức giận vì những lỗi thanh toán bị cho là sai, đe dọa đập vỡ điện thoại, từ chối thanh toán và thậm chí còn đệ đơn kiện. Công ty đã cử một trong những đại diện giỏi nhất của họ đến giải quyết tình hình. Thay vì tranh cãi, người đại diện chỉ đơn giản là lắng nghe.</w:t>
      </w:r>
    </w:p>
    <w:p>
      <w:r>
        <w:t>For three hours, he allowed the man to vent his frustrations, nodding occasionally in agreement. He returned three more times, each visit dedicated solely to listening. By the fourth visit, the customer, having finally felt heard and validated, transformed. He paid his outstanding bill, dropped his lawsuits, and became remarkably cooperative. His anger dissipated because the company's representative acknowledged his importance, allowing his imaginary grievances to vanish like smoke. Similarly, J.F. Detmer, founder of a major textile mill, faced an enraged customer who refused to pay a fifteen-dollar debt and swore never to buy from the company again.</w:t>
      </w:r>
    </w:p>
    <w:p>
      <w:r>
        <w:rPr>
          <w:i/>
        </w:rPr>
        <w:t>Trong ba giờ, anh ta để người đàn ông trút hết sự bực dọc, thỉnh thoảng gật đầu đồng tình. Anh ta quay lại thêm ba lần nữa, mỗi lần chỉ dành riêng để lắng nghe. Đến lần thứ tư, vị khách hàng, cuối cùng đã cảm thấy được lắng nghe và được công nhận, đã thay đổi hoàn toàn. Ông ta đã thanh toán hóa đơn còn nợ, rút lại các vụ kiện và trở nên hợp tác đáng kinh ngạc. Sự tức giận của ông ta tan biến vì đại diện công ty đã công nhận tầm quan trọng của ông ta, cho phép những lời phàn nàn tưởng tượng của ông ta biến mất như khói. Tương tự, J.F. Detmer, người sáng lập một nhà máy dệt lớn, đã đối mặt với một khách hàng tức giận từ chối trả khoản nợ mười lăm đô la và thề sẽ không bao giờ mua hàng của công ty nữa.</w:t>
      </w:r>
    </w:p>
    <w:p>
      <w:r>
        <w:t>Detmer patiently listened until the man had exhausted his fury. Then, instead of arguing, Detmer thanked him for bringing the issue to his attention, explaining that such feedback helped prevent similar problems with other customers. He even offered to cancel the debt, acknowledging that a meticulous person like the customer was less likely to make errors than his own accounting department, which handled thousands of accounts. Detmer further empathized, saying he would likely act the same way in the customer's shoes, and even recommended other wool suppliers since the man intended to stop buying from him.</w:t>
      </w:r>
    </w:p>
    <w:p>
      <w:r>
        <w:rPr>
          <w:i/>
        </w:rPr>
        <w:t>Detmer kiên nhẫn lắng nghe cho đến khi người đàn ông trút hết cơn giận. Sau đó, thay vì tranh cãi, Detmer cảm ơn ông ta đã đưa vấn đề này ra, giải thích rằng phản hồi như vậy giúp ngăn ngừa các vấn đề tương tự với các khách hàng khác. Ông thậm chí còn đề nghị hủy bỏ khoản nợ, thừa nhận rằng một người tỉ mỉ như khách hàng ít có khả năng mắc lỗi hơn bộ phận kế toán của ông, nơi xử lý hàng ngàn tài khoản. Detmer còn đồng cảm hơn, nói rằng ông cũng sẽ hành động tương tự nếu ở vị trí của khách hàng, và thậm chí còn giới thiệu các nhà cung cấp len khác vì người đàn ông định ngừng mua hàng của ông.</w:t>
      </w:r>
    </w:p>
    <w:p>
      <w:r>
        <w:t>This unexpected response disarmed the customer. That evening, after having lunch with Detmer, the man placed his largest order ever. Later, he found the misplaced invoice, paid the fifteen dollars, and apologized. He remained a loyal friend and customer for twenty-two years, even naming his son Detmer. The power of listening extends beyond resolving conflicts. Edward Bok, a Dutch immigrant who became a major American magazine publisher despite only six years of formal education, demonstrated this principle throughout his life. As a young man, he developed a unique approach to self-education.</w:t>
      </w:r>
    </w:p>
    <w:p>
      <w:r>
        <w:rPr>
          <w:i/>
        </w:rPr>
        <w:t>Phản ứng bất ngờ này đã làm khách hàng mất cảnh giác. Tối hôm đó, sau khi ăn trưa với Detmer, người đàn ông đã đặt đơn hàng lớn nhất từ trước đến nay. Sau đó, ông ta tìm thấy hóa đơn bị thất lạc, trả mười lăm đô la và xin lỗi. Ông ta vẫn là một người bạn và khách hàng trung thành trong hai mươi hai năm, thậm chí còn đặt tên con trai mình là Detmer. Sức mạnh của việc lắng nghe không chỉ dừng lại ở việc giải quyết xung đột. Edward Bok, một người nhập cư Hà Lan đã trở thành một nhà xuất bản tạp chí lớn của Mỹ mặc dù chỉ có sáu năm học chính quy, đã thể hiện nguyên tắc này trong suốt cuộc đời mình. Khi còn trẻ, ông đã phát triển một phương pháp tự học độc đáo.</w:t>
      </w:r>
    </w:p>
    <w:p>
      <w:r>
        <w:t>After reading biographies of famous people, he would write to them, asking for details about their childhoods that weren't in the encyclopedias. Because he was an eager listener, these prominent figures, including General Garfield and General Grant, readily shared their stories, even inviting him to their homes. By encouraging them to talk about their favorite subject—themselves and their achievements—Bok, from humble beginnings, built invaluable connections, gaining confidence and ambition that transformed his life. Isaac Marcosson, a renowned interviewer, notes that many interviewers fail because they focus too much on their questions and not enough on listening to the answers.</w:t>
      </w:r>
    </w:p>
    <w:p>
      <w:r>
        <w:rPr>
          <w:i/>
        </w:rPr>
        <w:t>Sau khi đọc tiểu sử của những người nổi tiếng, ông sẽ viết thư cho họ, hỏi về những chi tiết thời thơ ấu của họ mà không có trong bách khoa toàn thư. Vì ông là một người lắng nghe nhiệt tình, những nhân vật nổi bật này, bao gồm Tướng Garfield và Tướng Grant, đã sẵn lòng chia sẻ câu chuyện của họ, thậm chí còn mời ông đến nhà. Bằng cách khuyến khích họ nói về chủ đề yêu thích của họ—chính họ và những thành tựu của họ—Bok, từ những khởi đầu khiêm tốn, đã xây dựng những mối quan hệ vô giá, có được sự tự tin và tham vọng đã thay đổi cuộc đời ông. Isaac Marcosson, một người phỏng vấn nổi tiếng, lưu ý rằng nhiều người phỏng vấn thất bại vì họ quá tập trung vào câu hỏi của mình mà không đủ lắng nghe câu trả lời.</w:t>
      </w:r>
    </w:p>
    <w:p>
      <w:r>
        <w:t>Many famous individuals told Marcosson they preferred a good listener to a good talker. This isn't unique to celebrities; everyone appreciates being heard. Lincoln, during the Civil War, invited an old friend to Washington, not for advice, but simply to listen as he talked for hours about his emancipation proclamation. Lincoln needed to verbalize his thoughts to clarify his mind, and his friend’s silent presence provided that release. If you want people to avoid you, mock you, or despise you, simply interrupt them and talk only about yourself. Your stories, you might think, are far more interesting than theirs.</w:t>
      </w:r>
    </w:p>
    <w:p>
      <w:r>
        <w:rPr>
          <w:i/>
        </w:rPr>
        <w:t>Nhiều cá nhân nổi tiếng đã nói với Marcosson rằng họ thích một người biết lắng nghe hơn một người giỏi nói. Điều này không chỉ dành riêng cho những người nổi tiếng; mọi người đều thích được lắng nghe. Lincoln, trong Nội chiến, đã mời một người bạn cũ đến Washington, không phải để xin lời khuyên, mà chỉ đơn giản là để lắng nghe khi ông nói hàng giờ về tuyên bố giải phóng nô lệ của mình. Lincoln cần nói ra suy nghĩ của mình để làm rõ tâm trí, và sự hiện diện im lặng của người bạn đã mang lại sự giải tỏa đó. Nếu bạn muốn mọi người tránh mặt, chế nhạo hoặc khinh thường bạn, chỉ cần ngắt lời họ và chỉ nói về bản thân bạn. Bạn có thể nghĩ rằng những câu chuyện của bạn thú vị hơn nhiều so với của họ.</w:t>
      </w:r>
    </w:p>
    <w:p>
      <w:r>
        <w:t>But this self-absorption is a mark of poor education, regardless of academic achievements, as Columbia University President Nicholas Murray Butler observed. To be considered a charming conversationalist, you must learn to listen. A wise woman once advised: "To be interesting, be interested." Ask questions about others' lives, their successes, their concerns. Remember, people are a hundred times more interested in their own desires and problems than in yours. A toothache bothers them more than a famine in China. A boil on their neck worries them more than forty earthquakes in Africa.</w:t>
      </w:r>
    </w:p>
    <w:p>
      <w:r>
        <w:rPr>
          <w:i/>
        </w:rPr>
        <w:t>Nhưng sự tự mãn này là dấu hiệu của một nền giáo dục kém, bất kể thành tích học tập, như Chủ tịch Đại học Columbia Nicholas Murray Butler đã nhận xét. Để được coi là một người trò chuyện quyến rũ, bạn phải học cách lắng nghe. Một người phụ nữ khôn ngoan từng khuyên: "Để trở nên thú vị, hãy quan tâm." Hãy hỏi những câu hỏi về cuộc sống của người khác, thành công của họ, những mối quan tâm của họ. Hãy nhớ rằng, mọi người quan tâm đến mong muốn và vấn đề của riêng họ gấp trăm lần so với của bạn. Một cơn đau răng làm họ khó chịu hơn một nạn đói ở Trung Quốc. Một cái nhọt ở cổ làm họ lo lắng hơn bốn mươi trận động đất ở Châu Phi.</w:t>
      </w:r>
    </w:p>
    <w:p>
      <w:r>
        <w:t>Therefore, the fourth principle to make people like you is: "Be a good listener. Encourage others to talk about themselves."</w:t>
        <w:br/>
        <w:br/>
        <w:t>Theodore Roosevelt, known for his vast knowledge, exemplified this. Before meeting a visitor, he would spend the previous evening studying the subject he knew his guest was most interested in. He understood that the surest way to win people's hearts is to discuss what they cherish most. William Lyon Phelps, a Yale literature professor, learned this as an eight-year-old. A guest at his aunt's house, seeing Phelps's fascination with boats, talked extensively about them.</w:t>
      </w:r>
    </w:p>
    <w:p>
      <w:r>
        <w:rPr>
          <w:i/>
        </w:rPr>
        <w:t>Vì vậy, nguyên tắc thứ tư để khiến mọi người thích bạn là: "Hãy là một người biết lắng nghe. Khuyến khích người khác nói về bản thân họ."</w:t>
        <w:br/>
        <w:br/>
        <w:t>Theodore Roosevelt, nổi tiếng với kiến thức sâu rộng của mình, đã minh họa điều này. Trước khi gặp một vị khách, ông sẽ dành buổi tối hôm trước để nghiên cứu chủ đề mà ông biết vị khách của mình quan tâm nhất. Ông hiểu rằng cách chắc chắn nhất để chiếm được trái tim mọi người là thảo luận về những gì họ trân trọng nhất. William Lyon Phelps, một giáo sư văn học tại Yale, đã học được điều này khi mới tám tuổi. Một vị khách tại nhà dì của ông, thấy Phelps say mê thuyền, đã nói rất nhiều về chúng.</w:t>
      </w:r>
    </w:p>
    <w:p>
      <w:r>
        <w:t>Phelps was captivated, believing the guest shared his passion. His aunt later revealed the man was a lawyer who knew nothing about boats but simply made an effort to be agreeable. This lesson stayed with Phelps: genuine interest in others is the key to making a good impression.</w:t>
      </w:r>
    </w:p>
    <w:p>
      <w:r>
        <w:rPr>
          <w:i/>
        </w:rPr>
        <w:t>Phelps bị cuốn hút, tin rằng vị khách chia sẻ niềm đam mê của mình. Dì của ông sau đó tiết lộ rằng người đàn ông đó là một luật sư không biết gì về thuyền nhưng chỉ đơn giản là cố gắng tỏ ra hòa nhã. Bài học này đã ở lại với Phelps: sự quan tâm chân thành đến người khác là chìa khóa để tạo ấn tượng tốt.</w:t>
      </w:r>
    </w:p>
    <w:p>
      <w:r>
        <w:t>The core principle for winning friends and influencing people is to consistently make others feel important. This isn't about insincere flattery, but about genuine appreciation and acknowledging what matters to them. When asked what he wanted from a person he praised, the author clarifies that true appreciation isn't a transactional exchange; it's about the deep satisfaction of selfless kindness. This fundamental human desire for self-importance, which Professor John Dewey called the strongest human craving, has been recognized across cultures and ages, from Zoroaster and Confucius to Buddha and Jesus, encapsulated in the Golden Rule: "Do unto others as you would have them do unto you." We all crave recognition for our talents, genuine compliments, and the approval of our peers.</w:t>
      </w:r>
    </w:p>
    <w:p>
      <w:r>
        <w:rPr>
          <w:i/>
        </w:rPr>
        <w:t>Nguyên tắc cốt lõi để kết bạn và gây ảnh hưởng đến người khác là phải luôn khiến họ cảm thấy mình quan trọng. Đây không phải là những lời tâng bốc giả dối, mà là sự trân trọng chân thành và công nhận những điều có ý nghĩa đối với họ. Khi được hỏi ông muốn gì từ một người mà ông ca ngợi, tác giả giải thích rằng sự trân trọng thực sự không phải là một sự trao đổi mang tính giao dịch; đó là sự thỏa mãn sâu sắc của lòng tốt vị tha. Khao khát cơ bản này của con người về sự tự trọng, mà Giáo sư John Dewey gọi là khao khát mạnh mẽ nhất của con người, đã được công nhận qua các nền văn hóa và thời đại, từ Zoroaster và Khổng Tử đến Đức Phật và Chúa Giê-su, được gói gọn trong Quy tắc Vàng: "Hãy đối xử với người khác như cách bạn muốn họ đối xử với bạn." Tất cả chúng ta đều khao khát được công nhận tài năng của mình, những lời khen chân thành và sự chấp thuận của bạn bè.</w:t>
      </w:r>
    </w:p>
    <w:p>
      <w:r>
        <w:t>Therefore, we should give others what we ourselves desire. This principle can be applied in countless everyday interactions. The author recounts a visit to an information desk where a clerk, meticulously guiding him to a friend's office, brightened considerably when the author genuinely complimented his clear, intelligent instructions and theatrical voice. The clerk then eagerly explained his method, visibly boosted by the sincere praise. Similarly, a simple, polite request like, "I'm sorry to trouble you, but I prefer the fried potatoes," when a waitress brings mashed, can elicit a cheerful "No problem, sir, I'll change it for you," because the waitress feels respected.</w:t>
      </w:r>
    </w:p>
    <w:p>
      <w:r>
        <w:rPr>
          <w:i/>
        </w:rPr>
        <w:t>Vì vậy, chúng ta nên cho người khác những gì chúng ta mong muốn. Nguyên tắc này có thể được áp dụng trong vô số tương tác hàng ngày. Tác giả kể lại một lần ghé thăm quầy thông tin, nơi một nhân viên, tận tình hướng dẫn ông đến văn phòng của một người bạn, đã rạng rỡ hẳn lên khi tác giả chân thành khen ngợi những hướng dẫn rõ ràng, thông minh và giọng nói đầy kịch tính của anh ta. Người nhân viên sau đó hăm hở giải thích phương pháp của mình, rõ ràng là được khích lệ bởi lời khen chân thành. Tương tự, một yêu cầu đơn giản, lịch sự như: "Xin lỗi đã làm phiền, nhưng tôi thích khoai tây chiên hơn," khi một nữ phục vụ mang khoai tây nghiền ra, có thể nhận được câu trả lời vui vẻ "Không sao đâu thưa ông, tôi sẽ đổi cho ông," bởi vì nữ phục vụ cảm thấy được tôn trọng.</w:t>
      </w:r>
    </w:p>
    <w:p>
      <w:r>
        <w:t>Phrases like "Excuse me," "Would you be so kind as to," "Would you mind," and "Thank you" act as lubricants for daily interactions and signify good manners. The incredible power of heartfelt appreciation is vividly illustrated by the story of Hall Caine, who rose from a blacksmith's son with little education to one of the world's wealthiest authors. His journey began when he, an ardent admirer of Dante Gabriel Rossetti's poetry, delivered a lecture praising Rossetti's work and sent the transcript to the poet. Rossetti, undoubtedly flattered, recognized Caine's intelligence and invited him to be his secretary.</w:t>
      </w:r>
    </w:p>
    <w:p>
      <w:r>
        <w:rPr>
          <w:i/>
        </w:rPr>
        <w:t>Những cụm từ như "Xin lỗi," "Bạn có thể vui lòng," "Bạn có phiền không," và "Cảm ơn" đóng vai trò như chất bôi trơn cho các tương tác hàng ngày và thể hiện sự lịch sự. Sức mạnh đáng kinh ngạc của sự trân trọng chân thành được minh họa sống động qua câu chuyện của Hall Caine, người đã vươn lên từ con trai của một thợ rèn ít học thành một trong những tác giả giàu có nhất thế giới. Hành trình của ông bắt đầu khi ông, một người ngưỡng mộ cuồng nhiệt thơ ca của Dante Gabriel Rossetti, đã thuyết trình ca ngợi tác phẩm của Rossetti và gửi bản ghi chép cho nhà thơ. Rossetti, chắc chắn được tâng bốc, đã nhận ra trí thông minh của Caine và mời ông làm thư ký của mình.</w:t>
      </w:r>
    </w:p>
    <w:p>
      <w:r>
        <w:t>This position opened doors to the literary world, providing Caine with mentorship and encouragement that launched his successful writing career. Without that genuine praise, Caine might have died in obscurity. Rossetti, like all of us, felt important, and Caine's sincere admiration resonated deeply. This innate sense of self-importance is universal, extending to nations as well as individuals. Every person we meet believes they are superior in some way. To win their favor, we must subtly and sincerely acknowledge their importance in their own sphere. Emerson wisely noted, "Every man I meet is my superior in some way, and in that I learn of him." Sadly, those with little to boast about often compensate with excessive pride, as Shakespeare observed, making "farcical comedies" of themselves.</w:t>
      </w:r>
    </w:p>
    <w:p>
      <w:r>
        <w:rPr>
          <w:i/>
        </w:rPr>
        <w:t>Vị trí này đã mở ra cánh cửa đến thế giới văn học, mang lại cho Caine sự hướng dẫn và khuyến khích, khởi đầu sự nghiệp viết lách thành công của ông. Nếu không có lời khen chân thành đó, Caine có thể đã chết trong quên lãng. Rossetti, giống như tất cả chúng ta, cảm thấy mình quan trọng, và sự ngưỡng mộ chân thành của Caine đã tác động sâu sắc. Cảm giác tự trọng bẩm sinh này là phổ quát, mở rộng đến các quốc gia cũng như các cá nhân. Mỗi người chúng ta gặp đều tin rằng họ vượt trội theo một cách nào đó. Để giành được thiện cảm của họ, chúng ta phải tinh tế và chân thành công nhận tầm quan trọng của họ trong lĩnh vực của riêng họ. Emerson đã khôn ngoan nhận xét, "Mỗi người tôi gặp đều vượt trội hơn tôi theo một cách nào đó, và từ đó tôi học hỏi được từ họ." Đáng buồn thay, những người ít có gì để khoe khoang thường bù đắp bằng sự kiêu ngạo quá mức, như Shakespeare đã nhận xét, biến mình thành "những vở hài kịch lố bịch."</w:t>
      </w:r>
    </w:p>
    <w:p>
      <w:r>
        <w:t>The author provides three compelling examples of this principle in action. In the first, a lawyer, Mr. R., visiting his wife's aunt, genuinely admired her beautiful 1890s home, praising its design and spaciousness. The aunt, delighted, shared the history of her cherished home, built with love over many years, and proudly showed him her collected treasures. Later, she offered him her pristine Packard car, explaining that her late husband had bought it for her, and she wanted someone who appreciated beautiful things to have it, especially since her own nephews only coveted it.</w:t>
      </w:r>
    </w:p>
    <w:p>
      <w:r>
        <w:rPr>
          <w:i/>
        </w:rPr>
        <w:t>Tác giả đưa ra ba ví dụ thuyết phục về nguyên tắc này trong thực tế. Trong ví dụ đầu tiên, một luật sư, ông R., khi đến thăm dì của vợ mình, đã chân thành ngưỡng mộ ngôi nhà xinh đẹp từ những năm 1890 của bà, ca ngợi thiết kế và sự rộng rãi của nó. Người dì, vui mừng, đã chia sẻ lịch sử ngôi nhà thân yêu của mình, được xây dựng bằng tình yêu trong nhiều năm, và tự hào khoe những kho báu mà bà đã sưu tầm. Sau đó, bà đề nghị tặng ông chiếc xe Packard nguyên sơ của mình, giải thích rằng người chồng quá cố của bà đã mua nó cho bà, và bà muốn một người biết trân trọng những thứ đẹp đẽ có được nó, đặc biệt là vì các cháu trai của bà chỉ thèm muốn nó.</w:t>
      </w:r>
    </w:p>
    <w:p>
      <w:r>
        <w:t>Despite his initial refusal, Mr. R. accepted to avoid offending her. The lonely old woman, starved for affection and admiration, found in Mr. R.'s sincere appreciation the emotional nourishment she craved, leading to her generous gift. In another instance, a landscape architect, working for a prominent judge, complimented the judge's dogs, asking if they had won many awards. The judge, pleased, spent an hour showing off his dogs and their prizes, discussing their lineage, and ultimately offering a valuable puppy to the architect's nephew, along with detailed care instructions. The judge's generosity and time were a direct result of the architect's sincere appreciation for his hobby and his dogs.</w:t>
      </w:r>
    </w:p>
    <w:p>
      <w:r>
        <w:rPr>
          <w:i/>
        </w:rPr>
        <w:t>Mặc dù ban đầu từ chối, ông R. đã chấp nhận để tránh làm phật ý bà. Người phụ nữ già cô đơn, khao khát tình cảm và sự ngưỡng mộ, đã tìm thấy trong sự trân trọng chân thành của ông R. nguồn nuôi dưỡng cảm xúc mà bà mong muốn, dẫn đến món quà hào phóng của bà. Trong một trường hợp khác, một kiến trúc sư cảnh quan, làm việc cho một thẩm phán nổi tiếng, đã khen ngợi những chú chó của thẩm phán, hỏi liệu chúng có giành được nhiều giải thưởng không. Vị thẩm phán, hài lòng, đã dành một giờ để khoe những chú chó và giải thưởng của chúng, thảo luận về dòng dõi của chúng, và cuối cùng đã tặng một chú chó con quý giá cho cháu trai của kiến trúc sư, cùng với hướng dẫn chăm sóc chi tiết. Sự hào phóng và thời gian của thẩm phán là kết quả trực tiếp của sự trân trọng chân thành của kiến trúc sư đối với sở thích và những chú chó của ông.</w:t>
      </w:r>
    </w:p>
    <w:p>
      <w:pPr>
        <w:pStyle w:val="Heading2"/>
      </w:pPr>
      <w:r>
        <w:t>Phần 6 — Ảnh hưởng người khác: Tránh tranh cãi, giữ thể diện.</w:t>
      </w:r>
    </w:p>
    <w:p>
      <w:r>
        <w:t>The excerpt emphasizes the profound human desire to feel important and offers six principles for making others like you instantly. These include genuinely showing interest, smiling, remembering and using people's names, being a good listener and encouraging them to talk about themselves, discussing what interests them, and sincerely making them feel important. The text then transitions into the crucial topic of how to influence others to think your way, specifically by avoiding arguments. The author recounts a valuable lesson learned at a dinner party where a guest mistakenly claimed a quote was from the Bible, while the author knew it was from Shakespeare.</w:t>
      </w:r>
    </w:p>
    <w:p>
      <w:r>
        <w:rPr>
          <w:i/>
        </w:rPr>
        <w:t>Đoạn trích nhấn mạnh khát khao sâu sắc của con người là được cảm thấy mình quan trọng và đưa ra sáu nguyên tắc để khiến người khác thích bạn ngay lập tức. Những nguyên tắc này bao gồm: thật lòng thể hiện sự quan tâm, mỉm cười, nhớ và dùng tên của mọi người, trở thành người biết lắng nghe và khuyến khích họ nói về bản thân, thảo luận về những gì họ quan tâm, và chân thành khiến họ cảm thấy mình quan trọng. Sau đó, văn bản chuyển sang chủ đề quan trọng về cách gây ảnh hưởng để người khác nghĩ theo cách của bạn, cụ thể là bằng cách tránh tranh cãi. Tác giả kể lại một bài học quý giá học được tại một bữa tiệc tối khi một vị khách nhầm lẫn cho rằng một câu trích dẫn là từ Kinh thánh, trong khi tác giả biết nó là của Shakespeare.</w:t>
      </w:r>
    </w:p>
    <w:p>
      <w:r>
        <w:t>Eager to correct him and assert his own importance, the author stated the quote was Shakespeare’s. The guest vehemently disagreed. When a Shakespeare expert at the table was consulted, he discreetly kicked the author under the table and sided with the guest. Later, the expert explained that in a social setting, proving someone wrong doesn't win their goodwill; it only makes them feel diminished. He advised: "Never argue."</w:t>
        <w:br/>
        <w:br/>
        <w:t>This experience taught the author that the only way to win an argument is to avoid it entirely. He explains that in nine out of ten cases, after an argument, each party remains convinced they are right.</w:t>
      </w:r>
    </w:p>
    <w:p>
      <w:r>
        <w:rPr>
          <w:i/>
        </w:rPr>
        <w:t>Nóng lòng muốn sửa sai và khẳng định tầm quan trọng của mình, tác giả nói rằng câu trích dẫn đó là của Shakespeare. Vị khách kịch liệt phản đối. Khi một chuyên gia về Shakespeare tại bàn được hỏi ý kiến, ông ta kín đáo đá vào chân tác giả dưới gầm bàn và đứng về phía vị khách. Sau đó, chuyên gia giải thích rằng trong một buổi gặp gỡ xã giao, việc chứng minh ai đó sai không giúp bạn có được thiện cảm của họ; nó chỉ khiến họ cảm thấy bị hạ thấp. Ông khuyên: "Đừng bao giờ tranh cãi."</w:t>
        <w:br/>
        <w:br/>
        <w:t>Trải nghiệm này đã dạy tác giả rằng cách duy nhất để thắng một cuộc tranh cãi là tránh nó hoàn toàn. Ông giải thích rằng trong chín trên mười trường hợp, sau một cuộc tranh cãi, mỗi bên vẫn tin rằng mình đúng.</w:t>
      </w:r>
    </w:p>
    <w:p>
      <w:r>
        <w:t>Even if you "win" an argument by brilliantly proving someone wrong, you still lose because you've hurt their pride and made them resentful. People are rarely convinced against their will. The text illustrates this with the story of Patrick, a truck salesman who initially failed because he constantly argued with customers who criticized his trucks. He would win the arguments, but lose the sales. After learning to avoid confrontation, his approach changed dramatically. Now, if a customer praises a competitor's truck, Patrick agrees, acknowledging its quality. This disarms the customer, removing any basis for argument, and opens the door for Patrick to then present the merits of his own White trucks.</w:t>
      </w:r>
    </w:p>
    <w:p>
      <w:r>
        <w:rPr>
          <w:i/>
        </w:rPr>
        <w:t>Ngay cả khi bạn "thắng" một cuộc tranh cãi bằng cách chứng minh một cách xuất sắc rằng ai đó sai, bạn vẫn thua vì bạn đã làm tổn thương lòng tự trọng của họ và khiến họ oán giận. Con người hiếm khi bị thuyết phục trái với ý muốn của họ. Văn bản minh họa điều này bằng câu chuyện của Patrick, một nhân viên bán xe tải ban đầu thất bại vì anh ta liên tục tranh cãi với những khách hàng chỉ trích xe tải của mình. Anh ta thắng các cuộc tranh cãi, nhưng mất các giao dịch bán hàng. Sau khi học cách tránh đối đầu, cách tiếp cận của anh ta thay đổi đáng kể. Bây giờ, nếu một khách hàng khen ngợi xe tải của đối thủ cạnh tranh, Patrick đồng ý, thừa nhận chất lượng của nó. Điều này làm khách hàng mất cảnh giác, loại bỏ mọi cơ sở để tranh cãi, và mở ra cơ hội để Patrick trình bày những ưu điểm của những chiếc xe tải White của riêng mình.</w:t>
      </w:r>
    </w:p>
    <w:p>
      <w:r>
        <w:t>This shift in strategy transformed him into one of the company's top salespeople. Benjamin Franklin is quoted as saying that arguing might embarrass someone, but it will never genuinely convince them. The author asks readers to choose between a superficial victory in argument and truly gaining someone's agreement, noting that rarely can one achieve both. The excerpt highlights that even if you are a thousand times right, arguing is futile because you cannot change someone's mind against their will. William McAdoo, President Wilson's Secretary of the Treasury, wisely observed that "reason cannot conquer a fool." The author extends this, stating that it's impossible to change anyone's mind, regardless of their intelligence or education, through argument.</w:t>
      </w:r>
    </w:p>
    <w:p>
      <w:r>
        <w:rPr>
          <w:i/>
        </w:rPr>
        <w:t>Sự thay đổi trong chiến lược này đã biến anh ta thành một trong những nhân viên bán hàng hàng đầu của công ty. Benjamin Franklin được trích dẫn nói rằng tranh cãi có thể làm ai đó xấu hổ, nhưng nó sẽ không bao giờ thực sự thuyết phục họ. Tác giả yêu cầu độc giả chọn giữa một chiến thắng hời hợt trong tranh cãi và thực sự đạt được sự đồng thuận của ai đó, lưu ý rằng hiếm khi có thể đạt được cả hai. Đoạn trích nhấn mạnh rằng ngay cả khi bạn đúng một ngàn lần, tranh cãi cũng vô ích vì bạn không thể thay đổi suy nghĩ của ai đó trái với ý muốn của họ. William McAdoo, Bộ trưởng Ngân khố của Tổng thống Wilson, đã quan sát một cách khôn ngoan rằng "lý trí không thể chinh phục một kẻ ngốc." Tác giả mở rộng điều này, nói rằng không thể thay đổi suy nghĩ của bất kỳ ai, bất kể trí thông minh hay trình độ học vấn của họ, thông qua tranh cãi.</w:t>
      </w:r>
    </w:p>
    <w:p>
      <w:r>
        <w:t>A final anecdote details a businessman, F. Parsons, who successfully resolved a tax dispute by abandoning argument. When a tax collector stubbornly refused to waive a tax on uncollected debt, Parsons changed tactics. He acknowledged the collector's expertise and the complexity of his job, expressing admiration for his practical experience compared to Parsons' theoretical knowledge. This appeal to the collector's sense of importance immediately softened him. The collector relaxed, shared stories about his work and family, and eventually reviewed Parsons' case, granting the waiver. This demonstrates that when one's authority is acknowledged instead of challenged, people become more open and accommodating.</w:t>
      </w:r>
    </w:p>
    <w:p>
      <w:r>
        <w:rPr>
          <w:i/>
        </w:rPr>
        <w:t>Một giai thoại cuối cùng kể chi tiết về một doanh nhân, F. Parsons, người đã giải quyết thành công một tranh chấp thuế bằng cách từ bỏ tranh cãi. Khi một nhân viên thuế kiên quyết từ chối miễn thuế đối với khoản nợ chưa thu được, Parsons đã thay đổi chiến thuật. Ông thừa nhận chuyên môn của nhân viên thuế và sự phức tạp trong công việc của ông ta, bày tỏ sự ngưỡng mộ đối với kinh nghiệm thực tế của ông ta so với kiến thức lý thuyết của Parsons. Lời kêu gọi này đến cảm giác quan trọng của nhân viên thuế ngay lập tức làm ông ta mềm lòng. Nhân viên thuế thư giãn, chia sẻ những câu chuyện về công việc và gia đình của mình, và cuối cùng xem xét lại trường hợp của Parsons, đồng ý miễn thuế. Điều này chứng tỏ rằng khi quyền hạn của một người được thừa nhận thay vì bị thách thức, mọi người trở nên cởi mở và dễ tính hơn.</w:t>
      </w:r>
    </w:p>
    <w:p>
      <w:r>
        <w:t>The excerpt concludes with advice from Napoleon's valet, Constant, who would intentionally lose billiards games to Empress Josephine to please her. The author urges readers to let friends, customers, and loved ones "win" small, unavoidable arguments. Drawing on Buddhist wisdom, he states that "hatred is never appeased by hatred; by kindness alone is hatred appeased." Arguments don't resolve misunderstandings; empathy, tact, and a spirit of conciliation are needed to influence others. Lincoln's counsel to a young officer against arguing is recalled: avoid quarrels, as they sour tempers and erode self-control. It's better to yield to a dog than be bitten, for even killing it won't heal the wound. Therefore, the first rule for influencing others to think your way is: "The only way to get the best of an argument is to avoid it."</w:t>
      </w:r>
    </w:p>
    <w:p>
      <w:r>
        <w:rPr>
          <w:i/>
        </w:rPr>
        <w:t>Đoạn trích kết thúc bằng lời khuyên từ quản gia của Napoleon, Constant, người cố tình thua các ván bi-a với Hoàng hậu Josephine để làm bà hài lòng. Tác giả thúc giục độc giả hãy để bạn bè, khách hàng và những người thân yêu "thắng" những cuộc tranh cãi nhỏ, không thể tránh khỏi. Dựa trên trí tuệ Phật giáo, ông nói rằng "hận thù không bao giờ được xoa dịu bằng hận thù; chỉ bằng lòng tốt, hận thù mới được xoa dịu." Tranh cãi không giải quyết những hiểu lầm; sự đồng cảm, khéo léo và tinh thần hòa giải là cần thiết để gây ảnh hưởng đến người khác. Lời khuyên của Lincoln dành cho một sĩ quan trẻ về việc tránh tranh cãi được nhắc lại: tránh cãi vã, vì chúng làm hỏng tính khí và làm xói mòn khả năng tự chủ. Thà nhường một con chó còn hơn bị nó cắn, vì ngay cả khi giết nó cũng không chữa lành vết thương. Do đó, quy tắc đầu tiên để gây ảnh hưởng đến người khác nghĩ theo cách của bạn là: "Cách duy nhất để giành chiến thắng trong một cuộc tranh cãi là tránh nó."</w:t>
      </w:r>
    </w:p>
    <w:p>
      <w:r>
        <w:t>It is almost impossible to win an argument, as most people are driven by prejudice, bias, jealousy, fear, envy, and pride, rather than objective reasoning. We rarely change our minds easily, but if someone criticizes our opinion, our ego is threatened, and we instinctively resist. As Professor James Harvey Robinson notes in "The Mind in the Making," we are quick to defend our beliefs, not because they are inherently valuable, but because they are "ours." This possessiveness extends to everything from our watch to our views on Mars or Egyptian civilization.</w:t>
      </w:r>
    </w:p>
    <w:p>
      <w:r>
        <w:rPr>
          <w:i/>
        </w:rPr>
        <w:t>Gần như không thể thắng một cuộc tranh luận, vì hầu hết mọi người bị điều khiển bởi định kiến, thành kiến, ghen tị, sợ hãi, đố kỵ và lòng kiêu hãnh, hơn là lý trí khách quan. Chúng ta hiếm khi dễ dàng thay đổi suy nghĩ của mình, nhưng nếu ai đó chỉ trích ý kiến của chúng ta, cái tôi của chúng ta bị đe dọa, và chúng ta theo bản năng chống lại. Như Giáo sư James Harvey Robinson đã lưu ý trong "The Mind in the Making," chúng ta nhanh chóng bảo vệ niềm tin của mình, không phải vì chúng có giá trị vốn có, mà vì chúng là "của chúng ta." Sự sở hữu này mở rộng đến mọi thứ, từ chiếc đồng hồ của chúng ta đến quan điểm của chúng ta về Sao Hỏa hoặc nền văn minh Ai Cập.</w:t>
      </w:r>
    </w:p>
    <w:p>
      <w:r>
        <w:t>We prefer to live within our established convictions, and any challenge is met with immediate, often irrational, defense. For example, when I bought expensive lace curtains, a friend exclaimed I had been cheated. Despite knowing she was right, I defended the purchase, claiming quality justifies cost. Days later, another friend admired the curtains, expressing regret at not being able to afford such luxury. Immediately, my own perspective shifted, and I confessed the curtains were indeed too expensive, a luxury I shouldn't have bought. This illustrates how our reactions are often swayed by whether our ego is affirmed or challenged.</w:t>
      </w:r>
    </w:p>
    <w:p>
      <w:r>
        <w:rPr>
          <w:i/>
        </w:rPr>
        <w:t>Chúng ta thích sống trong những niềm tin đã được thiết lập của mình, và bất kỳ thách thức nào cũng được đáp lại bằng sự phòng thủ ngay lập tức, thường là phi lý. Ví dụ, khi tôi mua những tấm rèm ren đắt tiền, một người bạn kêu lên rằng tôi đã bị lừa. Mặc dù biết cô ấy nói đúng, tôi vẫn bảo vệ việc mua hàng, cho rằng chất lượng biện minh cho giá cả. Vài ngày sau, một người bạn khác ngưỡng mộ những tấm rèm, bày tỏ sự tiếc nuối vì không đủ tiền mua sự xa xỉ như vậy. Ngay lập tức, quan điểm của tôi thay đổi, và tôi thú nhận rằng những tấm rèm thực sự quá đắt, một sự xa xỉ mà tôi không nên mua. Điều này minh họa cách phản ứng của chúng ta thường bị ảnh hưởng bởi việc cái tôi của chúng ta được khẳng định hay bị thách thức.</w:t>
      </w:r>
    </w:p>
    <w:p>
      <w:r>
        <w:t>A surefire way to make enemies is to tell someone they are wrong. While we might admit our own faults to ourselves, or even to others if approached gently, we resent being forced to concede error. Horace Greeley, a prominent publisher during the Civil War, relentlessly attacked Lincoln's policies for years, hoping to sway him. His criticisms and ridicule were futile; insults never change minds. Benjamin Franklin, in his autobiography, offers a profound lesson on winning over others. As a young man, Franklin was argumentative and critical. An older friend bluntly told him that his confrontational style alienated people, preventing him from learning and growing.</w:t>
      </w:r>
    </w:p>
    <w:p>
      <w:r>
        <w:rPr>
          <w:i/>
        </w:rPr>
        <w:t>Một cách chắc chắn để tạo ra kẻ thù là nói với ai đó rằng họ sai. Mặc dù chúng ta có thể tự thừa nhận lỗi lầm của mình, hoặc thậm chí với người khác nếu được tiếp cận một cách nhẹ nhàng, chúng ta không thích bị buộc phải thừa nhận sai lầm. Horace Greeley, một nhà xuất bản nổi tiếng trong Nội chiến, đã không ngừng tấn công các chính sách của Lincoln trong nhiều năm, hy vọng lay chuyển ông. Những lời chỉ trích và chế giễu của ông là vô ích; những lời lăng mạ không bao giờ thay đổi suy nghĩ. Benjamin Franklin, trong cuốn tự truyện của mình, đưa ra một bài học sâu sắc về cách chinh phục người khác. Khi còn trẻ, Franklin là người hay tranh cãi và chỉ trích. Một người bạn lớn tuổi đã thẳng thắn nói với ông rằng phong cách đối đầu của ông đã làm xa lánh mọi người, ngăn cản ông học hỏi và phát triển.</w:t>
      </w:r>
    </w:p>
    <w:p>
      <w:r>
        <w:t>Franklin, mature enough to recognize the truth, resolved to change. He stopped using definitive phrases like "certainly" or "undoubtedly," opting instead for softer expressions like "I imagine" or "it appears to me." When someone made a mistake, he would acknowledge the validity of their point in other contexts before gently suggesting an alternative view for the current situation. This approach transformed his interactions, making conversations more pleasant, gaining acceptance for his ideas, and reducing regret when he himself erred. This method, initially against his nature, became a habit and contributed significantly to his influence and success in public life, despite his poor speaking skills.</w:t>
      </w:r>
    </w:p>
    <w:p>
      <w:r>
        <w:rPr>
          <w:i/>
        </w:rPr>
        <w:t>Franklin, đủ trưởng thành để nhận ra sự thật, đã quyết tâm thay đổi. Ông ngừng sử dụng các cụm từ dứt khoát như "chắc chắn" hay "không nghi ngờ gì," thay vào đó chọn những cách diễn đạt nhẹ nhàng hơn như "tôi hình dung" hay "có vẻ như đối với tôi." Khi ai đó mắc lỗi, ông sẽ thừa nhận tính hợp lệ của quan điểm của họ trong các ngữ cảnh khác trước khi nhẹ nhàng gợi ý một quan điểm thay thế cho tình huống hiện tại. Cách tiếp cận này đã thay đổi các tương tác của ông, làm cho các cuộc trò chuyện dễ chịu hơn, giúp ý tưởng của ông được chấp nhận, và giảm sự hối tiếc khi chính ông mắc lỗi. Phương pháp này, ban đầu đi ngược lại bản chất của ông, đã trở thành một thói quen và đóng góp đáng kể vào ảnh hưởng và thành công của ông trong đời sống công cộng, mặc dù kỹ năng nói của ông kém.</w:t>
      </w:r>
    </w:p>
    <w:p>
      <w:r>
        <w:t>People trusted and followed him because he respected their opinions. This principle is vital in business interactions too. Mr. Mahomey, a machinery manufacturer, designed a new oil rig for Mr. S. After initial approval, Mr. S. showed the plans to friends who critiqued every aspect. Overwhelmed, Mr. S. called Mahomey, demanding he scrap the design. Mahomey, confident in his work and believing Mr. S. and his friends were ill-informed, resisted the urge to argue. Instead, he visited Mr. S., who was furious. Mahomey calmly offered to build whatever Mr. S.</w:t>
      </w:r>
    </w:p>
    <w:p>
      <w:r>
        <w:rPr>
          <w:i/>
        </w:rPr>
        <w:t>Mọi người tin tưởng và đi theo ông vì ông tôn trọng ý kiến của họ. Nguyên tắc này cũng rất quan trọng trong các tương tác kinh doanh. Ông Mahomey, một nhà sản xuất máy móc, đã thiết kế một giàn khoan dầu mới cho ông S. Sau khi được chấp thuận ban đầu, ông S. đã cho bạn bè xem bản vẽ và họ đã chỉ trích mọi khía cạnh. Quá choáng váng, ông S. gọi Mahomey, yêu cầu ông hủy bỏ thiết kế. Mahomey, tự tin vào công việc của mình và tin rằng ông S. và bạn bè của ông không được thông tin đầy đủ, đã kìm nén ý muốn tranh cãi. Thay vào đó, ông đến thăm ông S., người đang rất tức giận. Mahomey bình tĩnh đề nghị xây dựng bất cứ thứ gì ông S.</w:t>
      </w:r>
    </w:p>
    <w:p>
      <w:r>
        <w:t>wanted, even if it meant abandoning the $2,000 already invested. However, he insisted that if Mr. S. insisted on a new design, he must take full responsibility for its success or failure, whereas Mahomey would guarantee his original design. Mr. S. calmed down and, after a moment, agreed to proceed with Mahomey's original plan. The machine was a success, leading Mr. S. to order two more. Mahomey concluded that suppressing his anger and not telling Mr. S. he was wrong saved the deal and prevented a good customer from becoming an enemy.</w:t>
      </w:r>
    </w:p>
    <w:p>
      <w:r>
        <w:rPr>
          <w:i/>
        </w:rPr>
        <w:t>muốn, ngay cả khi điều đó có nghĩa là từ bỏ 2.000 đô la đã đầu tư. Tuy nhiên, ông nhấn mạnh rằng nếu ông S. khăng khăng đòi một thiết kế mới, ông phải chịu hoàn toàn trách nhiệm về thành công hay thất bại của nó, trong khi Mahomey sẽ đảm bảo thiết kế ban đầu của mình. Ông S. bình tĩnh lại và, sau một lúc, đồng ý tiếp tục với kế hoạch ban đầu của Mahomey. Cỗ máy đã thành công, khiến ông S. đặt hàng thêm hai chiếc nữa. Mahomey kết luận rằng việc kìm nén cơn giận và không nói với ông S. rằng ông sai đã cứu vãn thỏa thuận và ngăn chặn một khách hàng tốt trở thành kẻ thù.</w:t>
      </w:r>
    </w:p>
    <w:p>
      <w:r>
        <w:t>The advice is ancient: "Agree with thine adversary quickly," as Jesus taught. This means avoiding arguments with anyone, be it a customer, spouse, or enemy. Don't tell people they are wrong or make them angry; instead, be tactful and diplomatic. An Egyptian king's advice to his son two thousand years before Christ echoes this: "Be diplomatic, so that you may attain your ends."</w:t>
        <w:br/>
        <w:br/>
        <w:t>Therefore, to influence others, remember this fundamental rule: "Respect the other person's opinions. Never tell a person they are wrong."</w:t>
      </w:r>
    </w:p>
    <w:p>
      <w:r>
        <w:rPr>
          <w:i/>
        </w:rPr>
        <w:t>Lời khuyên này đã có từ xa xưa: "Hãy nhanh chóng hòa giải với kẻ thù của con," như Chúa Giê-su đã dạy. Điều này có nghĩa là tránh tranh cãi với bất kỳ ai, dù là khách hàng, vợ/chồng hay kẻ thù. Đừng nói với mọi người rằng họ sai hoặc làm họ tức giận; thay vào đó, hãy khéo léo và ngoại giao. Lời khuyên của một vị vua Ai Cập dành cho con trai mình hai ngàn năm trước Chúa Kitô cũng lặp lại điều này: "Hãy khéo léo, để con có thể đạt được mục đích của mình."</w:t>
        <w:br/>
        <w:br/>
        <w:t>Vì vậy, để gây ảnh hưởng đến người khác, hãy nhớ quy tắc cơ bản này: "Tôn trọng ý kiến của người khác. Đừng bao giờ nói với ai đó rằng họ sai."</w:t>
      </w:r>
    </w:p>
    <w:p>
      <w:pPr>
        <w:pStyle w:val="Heading2"/>
      </w:pPr>
      <w:r>
        <w:t>Phần 7 — Thừa nhận sai lầm, hóa giải xung đột, đạt được thành công.</w:t>
      </w:r>
    </w:p>
    <w:p>
      <w:r>
        <w:t>When we find ourselves in the wrong, it's not only more effective but also more enjoyable to admit our mistakes promptly and cheerfully rather than trying to defend ourselves. This approach often leads to unexpected positive outcomes. As the old adage goes, "A soft answer turns away wrath." If we resist, we gain little; if we yield, we gain more than we desire. Therefore, to persuade others to our way of thinking, the third principle is: "If you are wrong, admit it quickly and emphatically."</w:t>
        <w:br/>
        <w:br/>
        <w:t>Our hearts often triumph over our minds.</w:t>
      </w:r>
    </w:p>
    <w:p>
      <w:r>
        <w:rPr>
          <w:i/>
        </w:rPr>
        <w:t>Khi chúng ta nhận ra mình sai, việc thừa nhận lỗi lầm một cách nhanh chóng và vui vẻ không chỉ hiệu quả hơn mà còn dễ chịu hơn nhiều so với việc cố gắng tự bào chữa. Cách tiếp cận này thường dẫn đến những kết quả tích cực bất ngờ. Như câu ngạn ngữ xưa đã nói: "Một lời nói dịu dàng làm nguôi cơn giận." Nếu chúng ta chống đối, chúng ta sẽ chẳng đạt được gì; nếu chúng ta nhượng bộ, chúng ta sẽ đạt được nhiều hơn mong muốn. Vì vậy, để thuyết phục người khác theo cách nghĩ của mình, nguyên tắc thứ ba là: "Nếu bạn sai, hãy nhanh chóng và dứt khoát thừa nhận."</w:t>
        <w:br/>
        <w:br/>
        <w:t>Trái tim chúng ta thường chiến thắng lý trí.</w:t>
      </w:r>
    </w:p>
    <w:p>
      <w:r>
        <w:t>While venting anger might feel satisfying in the moment, it rarely inspires reconciliation in the other person. As Woodrow Wilson observed, approaching someone with clenched fists will only be met with the same. However, if we propose to sit down and discuss our differences calmly, we often find our disagreements are fewer than our points of agreement, making resolution much easier if both parties are sincere and patient. John D. Rockefeller masterfully demonstrated this principle during a bitter and bloody miners' strike in Colorado in 1915. Despite being widely despised by the striking workers of his Colorado Fuel and Iron Company, Rockefeller sought to win them over and resolve the conflict.</w:t>
      </w:r>
    </w:p>
    <w:p>
      <w:r>
        <w:rPr>
          <w:i/>
        </w:rPr>
        <w:t>Mặc dù trút giận có thể mang lại cảm giác thỏa mãn nhất thời, nhưng hiếm khi nó khơi gợi sự hòa giải ở người khác. Như Woodrow Wilson đã nhận xét, tiếp cận ai đó với nắm đấm sẽ chỉ nhận lại điều tương tự. Tuy nhiên, nếu chúng ta đề nghị ngồi xuống và thảo luận những khác biệt một cách bình tĩnh, chúng ta thường thấy những bất đồng của mình ít hơn những điểm đồng thuận, giúp việc giải quyết dễ dàng hơn nhiều nếu cả hai bên đều chân thành và kiên nhẫn. John D. Rockefeller đã thể hiện nguyên tắc này một cách tài tình trong cuộc đình công của thợ mỏ đầy cay đắng và đổ máu ở Colorado vào năm 1915. Mặc dù bị công nhân đình công của Công ty Than và Sắt Colorado của ông ghét bỏ rộng rãi, Rockefeller vẫn tìm cách chinh phục họ và giải quyết xung đột.</w:t>
      </w:r>
    </w:p>
    <w:p>
      <w:r>
        <w:t>After weeks of groundwork, he delivered a speech to the miners that was a remarkable success. He spoke with such warmth, empathy, and genuine goodwill that he disarmed their hostility. The strike ended, and the miners returned to work without even mentioning their demand for higher wages. His speech, filled with phrases like, "I am proud to be here among you," and "we meet here not as strangers, but as friends," began by acknowledging the honor of meeting them and expressing his joy at having visited their homes and families.</w:t>
      </w:r>
    </w:p>
    <w:p>
      <w:r>
        <w:rPr>
          <w:i/>
        </w:rPr>
        <w:t>Sau nhiều tuần chuẩn bị, ông đã có một bài phát biểu trước các thợ mỏ và đạt được thành công đáng kể. Ông nói với sự ấm áp, đồng cảm và thiện chí chân thành đến nỗi đã hóa giải sự thù địch của họ. Cuộc đình công kết thúc, và các thợ mỏ trở lại làm việc mà không hề đề cập đến yêu cầu tăng lương của họ. Bài phát biểu của ông, tràn ngập những cụm từ như: "Tôi tự hào được ở đây giữa các bạn," và "chúng ta gặp nhau ở đây không phải như những người xa lạ, mà như những người bạn," bắt đầu bằng việc thừa nhận vinh dự được gặp họ và bày tỏ niềm vui khi đã đến thăm nhà và gia đình của họ.</w:t>
      </w:r>
    </w:p>
    <w:p>
      <w:r>
        <w:t>He emphasized their shared interests and his role as a representative of both owners and workers. Rockefeller’s approach, in stark contrast to attacking or scolding the miners, transformed enemies into allies. Had he chosen a confrontational path, it would have only fueled their anger and opposition, regardless of the validity of his arguments. This power of a gentle, friendly approach is echoed by Abraham Lincoln, who noted that "a drop of honey catches more flies than a gallon of gall." To win someone over, we must first convince them of our sincere friendship.</w:t>
      </w:r>
    </w:p>
    <w:p>
      <w:r>
        <w:rPr>
          <w:i/>
        </w:rPr>
        <w:t>Ông nhấn mạnh những lợi ích chung của họ và vai trò của ông như một đại diện của cả chủ sở hữu và công nhân. Cách tiếp cận của Rockefeller, hoàn toàn trái ngược với việc tấn công hay la mắng các thợ mỏ, đã biến kẻ thù thành đồng minh. Nếu ông chọn một con đường đối đầu, điều đó sẽ chỉ làm tăng thêm sự tức giận và phản đối của họ, bất kể tính hợp lệ của các lập luận của ông. Sức mạnh của một cách tiếp cận nhẹ nhàng, thân thiện này được Abraham Lincoln lặp lại, người đã lưu ý rằng "một giọt mật bắt được nhiều ruồi hơn một gallon mật đắng." Để chinh phục ai đó, trước hết chúng ta phải thuyết phục họ về tình bạn chân thành của mình.</w:t>
      </w:r>
    </w:p>
    <w:p>
      <w:r>
        <w:t>Sweet words capture their hearts, and through their hearts, we can win their minds. This principle extends to various situations. When 2,500 employees of the White Motor Company went on strike for higher wages and union recognition, the company president, A.F. Black, didn't resort to anger or threats. Instead, he praised the strikers for their peaceful conduct in the newspapers and even provided them with gloves and balls for recreation. His kindness encouraged goodwill, leading the strikers to clean up around the factory—an unprecedented act in American industrial history. Within a week, the strike was amicably resolved.</w:t>
      </w:r>
    </w:p>
    <w:p>
      <w:r>
        <w:rPr>
          <w:i/>
        </w:rPr>
        <w:t>Lời nói ngọt ngào chiếm được trái tim họ, và thông qua trái tim, chúng ta có thể chiếm được lý trí của họ. Nguyên tắc này mở rộng ra nhiều tình huống khác nhau. Khi 2.500 nhân viên của Công ty White Motor đình công đòi tăng lương và công nhận công đoàn, chủ tịch công ty, A.F. Black, đã không dùng đến sự tức giận hay đe dọa. Thay vào đó, ông ca ngợi những người đình công vì hành vi ôn hòa của họ trên báo chí và thậm chí còn cung cấp cho họ găng tay và bóng để giải trí. Lòng tốt của ông đã khuyến khích thiện chí, dẫn đến việc những người đình công dọn dẹp xung quanh nhà máy – một hành động chưa từng có trong lịch sử công nghiệp Mỹ. Trong vòng một tuần, cuộc đình công đã được giải quyết một cách thân thiện.</w:t>
      </w:r>
    </w:p>
    <w:p>
      <w:r>
        <w:t>Even the renowned lawyer Daniel Webster, despite his powerful arguments, always softened his delivery with polite phrases like, "I leave the decision to the gentlemen of the jury," or "This is a matter that perhaps deserves our consideration." His gentle, friendly tone won over judges effortlessly, contributing to his success. This method also proved effective for one of our students, Mr. Straub, who needed his landlord to reduce his rent. Instead of threatening to move or complaining, Straub warmly greeted his landlord, praised the building and his apartment, and expressed his desire to stay another year, but admitted he couldn't afford the current rent.</w:t>
      </w:r>
    </w:p>
    <w:p>
      <w:r>
        <w:rPr>
          <w:i/>
        </w:rPr>
        <w:t>Ngay cả luật sư nổi tiếng Daniel Webster, mặc dù có những lập luận mạnh mẽ, vẫn luôn làm dịu cách trình bày của mình bằng những cụm từ lịch sự như: "Tôi để quyết định cho quý vị bồi thẩm đoàn," hoặc "Đây là một vấn đề có lẽ đáng để chúng ta xem xét." Giọng điệu nhẹ nhàng, thân thiện của ông đã dễ dàng chinh phục các thẩm phán, góp phần vào thành công của ông. Phương pháp này cũng tỏ ra hiệu quả đối với một trong những học viên của chúng tôi, ông Straub, người cần chủ nhà giảm tiền thuê. Thay vì đe dọa chuyển đi hoặc phàn nàn, Straub đã chào hỏi chủ nhà một cách nồng nhiệt, ca ngợi tòa nhà và căn hộ của mình, và bày tỏ mong muốn ở lại thêm một năm, nhưng thừa nhận rằng ông không đủ khả năng chi trả mức thuê hiện tại.</w:t>
      </w:r>
    </w:p>
    <w:p>
      <w:r>
        <w:t>The landlord, unaccustomed to such a pleasant approach, confessed his own frustrations with demanding tenants. Without being asked, he offered a small reduction, and when Straub requested more, the landlord readily agreed. Straub succeeded where others had failed, simply by being understanding, friendly, and humble.</w:t>
      </w:r>
    </w:p>
    <w:p>
      <w:r>
        <w:rPr>
          <w:i/>
        </w:rPr>
        <w:t>Chủ nhà, không quen với cách tiếp cận dễ chịu như vậy, đã thú nhận những nỗi thất vọng của mình với những người thuê nhà đòi hỏi. Không cần được yêu cầu, ông đã đề nghị giảm một khoản nhỏ, và khi Straub yêu cầu thêm, chủ nhà sẵn sàng đồng ý. Straub đã thành công nơi những người khác đã thất bại, chỉ đơn giản bằng cách thấu hiểu, thân thiện và khiêm tốn.</w:t>
      </w:r>
    </w:p>
    <w:p>
      <w:r>
        <w:t>When trying to persuade others, it’s far more effective to appeal to their emotions and find common ground than to resort to argument or confrontation. A gentle, agreeable approach, like sunshine coaxing off a coat, works better than a stormy gale. As Abraham Lincoln observed, "A drop of honey catches more flies than a gallon of gall." This principle is vividly illustrated by the story of a newspaper editor who, after receiving a polite, heartfelt letter from a concerned reader regarding inappropriate advertisements, decided to completely remove all harmful content from his publication.</w:t>
      </w:r>
    </w:p>
    <w:p>
      <w:r>
        <w:rPr>
          <w:i/>
        </w:rPr>
        <w:t>Khi cố gắng thuyết phục người khác, việc khơi gợi cảm xúc và tìm điểm chung sẽ hiệu quả hơn nhiều so với việc tranh cãi hay đối đầu. Một cách tiếp cận nhẹ nhàng, dễ chịu, giống như ánh nắng mặt trời làm người ta cởi áo, sẽ tốt hơn là một cơn bão dữ dội. Như Abraham Lincoln đã nhận xét: "Một giọt mật bắt được nhiều ruồi hơn một thùng mật đắng." Nguyên tắc này được minh họa rõ nét qua câu chuyện về một biên tập viên báo chí, sau khi nhận được một lá thư lịch sự, chân thành từ một độc giả quan tâm về những quảng cáo không phù hợp, đã quyết định loại bỏ hoàn toàn tất cả nội dung độc hại khỏi ấn phẩm của mình.</w:t>
      </w:r>
    </w:p>
    <w:p>
      <w:r>
        <w:t>The reader, Mr. B—, didn't demand or criticize; instead, he expressed his regret that such a valuable paper had this one flaw, subtly suggesting the potential impact on families and children, and implying that many readers would agree. His emotional appeal, rather than a logical debate, prompted the editor to not only agree but to state that Mr. B—'s letter solidified his existing, yet unacted upon, intention to clean up the paper. This leads to another powerful technique: the "Socrates method," which involves getting the other person to say "yes, yes" right from the start.</w:t>
      </w:r>
    </w:p>
    <w:p>
      <w:r>
        <w:rPr>
          <w:i/>
        </w:rPr>
        <w:t>Độc giả, ông B—, không đòi hỏi hay chỉ trích; thay vào đó, ông bày tỏ sự tiếc nuối rằng một tờ báo giá trị như vậy lại có một khuyết điểm này, khéo léo gợi ý về tác động tiềm tàng đối với gia đình và trẻ em, và ngụ ý rằng nhiều độc giả sẽ đồng tình. Lời kêu gọi cảm xúc của ông, thay vì một cuộc tranh luận logic, đã khiến biên tập viên không chỉ đồng ý mà còn nói rằng lá thư của ông B— đã củng cố ý định sẵn có nhưng chưa thực hiện của ông ta về việc làm sạch tờ báo. Điều này dẫn đến một kỹ thuật mạnh mẽ khác: "phương pháp Socrates", liên quan đến việc khiến người khác nói "vâng, vâng" ngay từ đầu.</w:t>
      </w:r>
    </w:p>
    <w:p>
      <w:r>
        <w:t>The key is to emphasize points of agreement and avoid raising controversial issues early on. Once someone says "no," their pride often compels them to stick to that position, making it incredibly difficult to change their mind later. Conversely, a series of "yeses" builds momentum, guiding the person toward your desired conclusion. When a person says "no," their entire body tenses in resistance; a "yes" response, however, is accompanied by an open, receptive posture. Therefore, the more "yeses" you can elicit, the more likely they are to agree with your ultimate proposal.</w:t>
      </w:r>
    </w:p>
    <w:p>
      <w:r>
        <w:rPr>
          <w:i/>
        </w:rPr>
        <w:t>Mấu chốt là nhấn mạnh những điểm đồng thuận và tránh nêu ra những vấn đề gây tranh cãi sớm. Một khi ai đó nói "không", lòng tự trọng của họ thường buộc họ phải giữ vững lập trường đó, khiến việc thay đổi suy nghĩ của họ sau này trở nên vô cùng khó khăn. Ngược lại, một loạt các câu "vâng" sẽ tạo đà, hướng người đó đến kết luận mà bạn mong muốn. Khi một người nói "không", toàn bộ cơ thể họ căng cứng trong sự phản kháng; tuy nhiên, một câu trả lời "vâng" đi kèm với một tư thế cởi mở, sẵn sàng tiếp nhận. Do đó, càng nhiều câu "vâng" bạn có thể khơi gợi, họ càng có nhiều khả năng đồng ý với đề xuất cuối cùng của bạn.</w:t>
      </w:r>
    </w:p>
    <w:p>
      <w:r>
        <w:t>James Emerson, a bank teller, masterfully used this method to retain a client who initially refused to provide necessary information for opening an account. Instead of insisting on the bank's rules, Emerson focused on the client's self-interest. He asked if the client would want their money to go to their closest relative in case of an unforeseen event, to which the client readily agreed. He then asked if it would be wise to record that relative's name to ensure smooth processing, again receiving a "yes." By framing his questions around the client's benefit and securing a series of agreements, Emerson not only obtained the required details but also convinced the client to entrust the bank with their securities.</w:t>
      </w:r>
    </w:p>
    <w:p>
      <w:r>
        <w:rPr>
          <w:i/>
        </w:rPr>
        <w:t>James Emerson, một giao dịch viên ngân hàng, đã sử dụng thành thạo phương pháp này để giữ chân một khách hàng ban đầu từ chối cung cấp thông tin cần thiết để mở tài khoản. Thay vì khăng khăng về các quy tắc của ngân hàng, Emerson tập trung vào lợi ích của khách hàng. Anh hỏi liệu khách hàng có muốn tiền của họ được chuyển cho người thân gần nhất trong trường hợp có sự kiện không lường trước hay không, khách hàng sẵn sàng đồng ý. Sau đó, anh hỏi liệu có khôn ngoan không khi ghi lại tên người thân đó để đảm bảo quá trình xử lý suôn sẻ, và lại nhận được một câu "vâng". Bằng cách đặt câu hỏi xoay quanh lợi ích của khách hàng và đảm bảo một loạt các thỏa thuận, Emerson không chỉ có được các chi tiết cần thiết mà còn thuyết phục khách hàng gửi gắm chứng khoán của họ cho ngân hàng.</w:t>
      </w:r>
    </w:p>
    <w:p>
      <w:r>
        <w:t>Similarly, Joseph Allison, a Westinghouse sales representative, faced a critical situation when a client, after purchasing a few machines, declared he couldn't buy any more because they ran too hot. Instead of arguing, Allison immediately agreed that if the machines were too hot, they shouldn't be purchased. He then guided the client through a series of "yes" questions, confirming the industry standard for acceptable temperature increases and the ambient temperature of the factory. By showing the client that the perceived "hotness" was within acceptable limits when considering both factors, Allison successfully turned the conversation around, securing a $35,000 order.</w:t>
      </w:r>
    </w:p>
    <w:p>
      <w:r>
        <w:rPr>
          <w:i/>
        </w:rPr>
        <w:t>Tương tự, Joseph Allison, một đại diện bán hàng của Westinghouse, đã đối mặt với một tình huống gay cấn khi một khách hàng, sau khi mua vài máy, tuyên bố không thể mua thêm vì chúng chạy quá nóng. Thay vì tranh cãi, Allison ngay lập tức đồng ý rằng nếu máy quá nóng thì không nên mua. Sau đó, anh hướng dẫn khách hàng qua một loạt các câu hỏi "có", xác nhận tiêu chuẩn ngành về mức tăng nhiệt độ chấp nhận được và nhiệt độ môi trường của nhà máy. Bằng cách cho khách hàng thấy rằng "độ nóng" được cảm nhận nằm trong giới hạn chấp nhận được khi xem xét cả hai yếu tố, Allison đã thành công xoay chuyển cuộc trò chuyện, chốt được đơn hàng 35.000 đô la.</w:t>
      </w:r>
    </w:p>
    <w:p>
      <w:r>
        <w:t>These examples underscore the timeless wisdom of Socrates: rather than directly telling someone they are wrong, skillfully ask questions that lead them to agree with you, step by step, until they reach your desired conclusion. Finally, when trying to influence others, it's crucial to let them do most of the talking. Many people, especially salespeople, make the mistake of talking too much. Allow others to fully express their thoughts and feelings. They know their problems and business better than you do. Ask them questions, then listen patiently and encourage them to elaborate. Interrupting them before they have fully expressed themselves is counterproductive, as they won't be receptive to your ideas until they feel heard and understood.</w:t>
      </w:r>
    </w:p>
    <w:p>
      <w:r>
        <w:rPr>
          <w:i/>
        </w:rPr>
        <w:t>Những ví dụ này nhấn mạnh trí tuệ vượt thời gian của Socrates: thay vì trực tiếp nói với ai đó rằng họ sai, hãy khéo léo đặt câu hỏi dẫn dắt họ đồng ý với bạn, từng bước một, cho đến khi họ đạt được kết luận mà bạn mong muốn. Cuối cùng, khi cố gắng gây ảnh hưởng đến người khác, điều quan trọng là phải để họ nói phần lớn. Nhiều người, đặc biệt là nhân viên bán hàng, mắc lỗi nói quá nhiều. Hãy cho phép người khác bày tỏ đầy đủ suy nghĩ và cảm xúc của họ. Họ biết vấn đề và công việc của họ rõ hơn bạn. Hãy hỏi họ những câu hỏi, sau đó lắng nghe kiên nhẫn và khuyến khích họ nói rõ hơn. Ngắt lời họ trước khi họ bày tỏ hết ý là phản tác dụng, vì họ sẽ không tiếp thu ý tưởng của bạn cho đến khi họ cảm thấy được lắng nghe và thấu hiểu.</w:t>
      </w:r>
    </w:p>
    <w:p>
      <w:pPr>
        <w:pStyle w:val="Heading2"/>
      </w:pPr>
      <w:r>
        <w:t>Phần 8 — Khiêm tốn lắng nghe, để người khác tỏa sáng.</w:t>
      </w:r>
    </w:p>
    <w:p>
      <w:r>
        <w:t>When seeking to influence others, it is crucial to allow them to talk at length about themselves and their accomplishments. People are far more interested in discussing their own talents and experiences than in hearing about yours. Boasting about your successes can alienate others, turning potential friends into rivals, as La Rochefoucauld observed. Instead, humility and a willingness to let others shine will foster goodwill. As the German proverb suggests, there is often more pleasure in seeing a rival stumble than in witnessing their success, making it wise to downplay your achievements.</w:t>
      </w:r>
    </w:p>
    <w:p>
      <w:r>
        <w:rPr>
          <w:i/>
        </w:rPr>
        <w:t>Khi muốn gây ảnh hưởng đến người khác, điều quan trọng là phải cho phép họ nói thật nhiều về bản thân và những thành tựu của họ. Mọi người quan tâm đến việc thảo luận về tài năng và kinh nghiệm của chính họ hơn là nghe về của bạn. Khoe khoang về thành công của bạn có thể khiến người khác xa lánh, biến những người bạn tiềm năng thành đối thủ, như La Rochefoucauld đã nhận xét. Thay vào đó, sự khiêm tốn và sẵn lòng để người khác tỏa sáng sẽ nuôi dưỡng thiện chí. Như tục ngữ Đức gợi ý, thường có nhiều niềm vui hơn khi thấy đối thủ vấp ngã hơn là chứng kiến thành công của họ, vì vậy việc hạ thấp thành tựu của bạn là điều khôn ngoan.</w:t>
      </w:r>
    </w:p>
    <w:p>
      <w:r>
        <w:t>The famous writer Irwin Cobb exemplified this principle when a lawyer, testifying on his behalf, asked if he was one of America's most celebrated authors. Cobb humbly responded that he was merely one of the most fortunate. This modesty is fitting, given our fleeting existence; in a hundred years, neither we nor our accomplishments will be remembered. Life is too short to bore others with tales of our virtues. Furthermore, our intelligence, which we often pride ourselves on, is merely a matter of a few drops of iodine in the thyroid gland.</w:t>
      </w:r>
    </w:p>
    <w:p>
      <w:r>
        <w:rPr>
          <w:i/>
        </w:rPr>
        <w:t>Nhà văn nổi tiếng Irwin Cobb đã minh họa nguyên tắc này khi một luật sư, làm chứng thay mặt ông, hỏi liệu ông có phải là một trong những tác giả nổi tiếng nhất nước Mỹ hay không. Cobb khiêm tốn trả lời rằng ông chỉ là một trong những người may mắn nhất. Sự khiêm tốn này là phù hợp, xét đến sự tồn tại ngắn ngủi của chúng ta; trong một trăm năm nữa, cả chúng ta lẫn những thành tựu của chúng ta sẽ không còn được nhớ đến. Cuộc đời quá ngắn ngủi để làm người khác chán nản với những câu chuyện về đức hạnh của chúng ta. Hơn nữa, trí thông minh của chúng ta, điều mà chúng ta thường tự hào, chỉ là vấn đề của vài giọt i-ốt trong tuyến giáp.</w:t>
      </w:r>
    </w:p>
    <w:p>
      <w:r>
        <w:t>Without it, we would be institutionalized. This perspective should humble us and encourage us to let others speak freely. A related principle for influencing others is to let them feel that the idea is their own. People are more likely to believe and act upon ideas they discover themselves rather than those presented to them on a silver platter. Skillfully guiding someone to their own conclusion is far more effective than forcing your opinion upon them. Adolph Seltz, a Philadelphia automobile dealer, successfully applied this by empowering his unmotivated sales team.</w:t>
      </w:r>
    </w:p>
    <w:p>
      <w:r>
        <w:rPr>
          <w:i/>
        </w:rPr>
        <w:t>Nếu không có nó, chúng ta sẽ phải vào viện. Quan điểm này nên khiến chúng ta khiêm tốn và khuyến khích chúng ta để người khác nói chuyện thoải mái. Một nguyên tắc liên quan để gây ảnh hưởng đến người khác là để họ cảm thấy rằng ý tưởng đó là của riêng họ. Mọi người có nhiều khả năng tin tưởng và hành động theo những ý tưởng mà họ tự khám phá hơn là những ý tưởng được trình bày sẵn cho họ. Khéo léo hướng dẫn ai đó đến kết luận của riêng họ hiệu quả hơn nhiều so với việc ép buộc ý kiến của bạn lên họ. Adolph Seltz, một đại lý ô tô ở Philadelphia, đã áp dụng thành công điều này bằng cách trao quyền cho đội ngũ bán hàng thiếu động lực của mình.</w:t>
      </w:r>
    </w:p>
    <w:p>
      <w:r>
        <w:t>Instead of dictating terms, he asked them what they expected from him and the company. After they listed their desires, he then asked what he could expect from them. They unanimously pledged loyalty, honesty, optimism, initiative, cooperation, and full eight-hour workdays. Seltz wrote down both sets of expectations, creating a "mental contract." By involving them in the creation of these terms, he instilled a sense of ownership and commitment, leading to increased sales and renewed enthusiasm. Similarly, artist Eugène Wesson, after years of failed attempts to sell his textile designs, changed his approach.</w:t>
      </w:r>
    </w:p>
    <w:p>
      <w:r>
        <w:rPr>
          <w:i/>
        </w:rPr>
        <w:t>Thay vì ra lệnh, ông hỏi họ mong đợi gì từ ông và công ty. Sau khi họ liệt kê những mong muốn của mình, ông hỏi ông có thể mong đợi gì từ họ. Họ nhất trí cam kết trung thành, trung thực, lạc quan, chủ động, hợp tác và làm việc đủ tám giờ mỗi ngày. Seltz đã ghi lại cả hai bộ kỳ vọng, tạo ra một "hợp đồng tinh thần". Bằng cách để họ tham gia vào việc tạo ra các điều khoản này, ông đã truyền cho họ một cảm giác sở hữu và cam kết, dẫn đến tăng doanh số bán hàng và sự nhiệt tình mới mẻ. Tương tự, nghệ sĩ Eugène Wesson, sau nhiều năm thất bại trong việc bán các thiết kế dệt may của mình, đã thay đổi cách tiếp cận.</w:t>
      </w:r>
    </w:p>
    <w:p>
      <w:r>
        <w:t>Instead of trying to convince a major New York manufacturer to buy his finished designs, he presented five or six unfinished sketches and asked the manufacturer for advice on how to improve them to his liking. The manufacturer, feeling valued and involved, offered suggestions. Wesson returned with revised designs, which were all accepted. This shift allowed the manufacturer to feel he had created the designs himself, making him eager to buy them. Even powerful figures like Theodore Roosevelt, as Governor of New York, used this strategy to gain support for his reforms.</w:t>
      </w:r>
    </w:p>
    <w:p>
      <w:r>
        <w:rPr>
          <w:i/>
        </w:rPr>
        <w:t>Thay vì cố gắng thuyết phục một nhà sản xuất lớn ở New York mua các thiết kế đã hoàn thiện của mình, ông đã trình bày năm hoặc sáu bản phác thảo chưa hoàn chỉnh và hỏi nhà sản xuất lời khuyên về cách cải thiện chúng theo ý thích của họ. Nhà sản xuất, cảm thấy được coi trọng và tham gia, đã đưa ra các gợi ý. Wesson trở lại với các thiết kế đã sửa đổi, tất cả đều được chấp nhận. Sự thay đổi này cho phép nhà sản xuất cảm thấy rằng chính họ đã tạo ra các thiết kế, khiến họ háo hức mua chúng. Ngay cả những nhân vật quyền lực như Theodore Roosevelt, khi còn là Thống đốc New York, cũng đã sử dụng chiến lược này để nhận được sự ủng hộ cho các cải cách của mình.</w:t>
      </w:r>
    </w:p>
    <w:p>
      <w:r>
        <w:t>When a significant position opened, he would consult political leaders, allowing them to suggest candidates. He would gently express reservations about their initial choices, guiding them through several suggestions until they ultimately proposed the candidate Roosevelt had wanted all along. By letting them believe they had made the final decision, Roosevelt secured their cooperation and loyalty for his broader reform agenda. This method was also effectively used by a student in one of Carnegie's classes to sell a used car. After numerous failed attempts to convince a Scottish customer, the student was advised to let the customer decide.</w:t>
      </w:r>
    </w:p>
    <w:p>
      <w:r>
        <w:rPr>
          <w:i/>
        </w:rPr>
        <w:t>Khi một vị trí quan trọng trống, ông sẽ tham khảo ý kiến các nhà lãnh đạo chính trị, cho phép họ đề xuất ứng cử viên. Ông sẽ nhẹ nhàng bày tỏ sự dè dặt về những lựa chọn ban đầu của họ, hướng dẫn họ qua nhiều gợi ý cho đến khi cuối cùng họ đề xuất ứng cử viên mà Roosevelt đã muốn ngay từ đầu. Bằng cách để họ tin rằng họ đã đưa ra quyết định cuối cùng, Roosevelt đã đảm bảo sự hợp tác và lòng trung thành của họ cho chương trình cải cách rộng lớn hơn của mình. Phương pháp này cũng được một học sinh trong một lớp học của Carnegie sử dụng hiệu quả để bán một chiếc xe cũ. Sau nhiều lần thất bại trong việc thuyết phục một khách hàng người Scotland, người học sinh được khuyên nên để khách hàng tự quyết định.</w:t>
      </w:r>
    </w:p>
    <w:p>
      <w:r>
        <w:t>When the customer returned, the salesman asked for his expert opinion on a newly acquired car, inviting him to test drive it and suggest a fair price. The customer, flattered to be consulted, drove the car and declared it a good buy at $5,000. When the salesman then asked if he would buy it at that price, the deal was instantly closed. Another example involves an X-ray manufacturer seeking to sell equipment to a major Brooklyn hospital. Instead of directly promoting their new machine, the manufacturer wrote to Dr. L, the physician in charge, explaining that they had a new, imperfect model and would be grateful if he, as an expert, could offer suggestions for improvement. Dr. L, feeling important and respected, eagerly examined the machine, found it excellent, and, unprompted, decided to purchase it for his hospital. By inviting feedback and respecting their expertise, these individuals fostered a sense of ownership and collaboration, leading to successful outcomes.</w:t>
      </w:r>
    </w:p>
    <w:p>
      <w:r>
        <w:rPr>
          <w:i/>
        </w:rPr>
        <w:t>Khi khách hàng quay lại, người bán hàng hỏi ý kiến chuyên môn của ông về một chiếc xe mới mua, mời ông lái thử và đề xuất một mức giá hợp lý. Khách hàng, cảm thấy được nịnh nọt khi được tham khảo ý kiến, đã lái xe và tuyên bố đó là một món hời với giá 5.000 đô la. Khi người bán hàng hỏi liệu ông có mua nó với giá đó không, giao dịch đã được chốt ngay lập tức. Một ví dụ khác liên quan đến một nhà sản xuất máy X-quang đang tìm cách bán thiết bị cho một bệnh viện lớn ở Brooklyn. Thay vì trực tiếp quảng bá máy mới của họ, nhà sản xuất đã viết thư cho Tiến sĩ L, bác sĩ phụ trách, giải thích rằng họ có một mẫu máy mới, chưa hoàn hảo và sẽ rất biết ơn nếu ông, với tư cách là một chuyên gia, có thể đưa ra các gợi ý cải tiến. Tiến sĩ L, cảm thấy quan trọng và được tôn trọng, háo hức kiểm tra máy, thấy nó tuyệt vời, và, không cần nhắc nhở, đã quyết định mua nó cho bệnh viện của mình. Bằng cách mời phản hồi và tôn trọng chuyên môn của họ, những cá nhân này đã nuôi dưỡng cảm giác sở hữu và hợp tác, dẫn đến những kết quả thành công.</w:t>
      </w:r>
    </w:p>
    <w:p>
      <w:r>
        <w:t>To genuinely influence others, one must first understand and empathize with their perspective, even if it differs from our own. This principle, often overlooked in our eagerness to assert our views, is paramount. When dealing with a difficult situation or person, pausing to consider "Why would they act this way?" can transform a confrontation into a cooperative exchange. Carnegie illustrates this with a personal anecdote about encountering a group of boys building a bonfire in a public park, a dangerous act. In his younger days, he would have directly ordered them to extinguish it, leading to resentment.</w:t>
      </w:r>
    </w:p>
    <w:p>
      <w:r>
        <w:rPr>
          <w:i/>
        </w:rPr>
        <w:t>Để thực sự gây ảnh hưởng đến người khác, trước tiên chúng ta phải hiểu và đồng cảm với quan điểm của họ, ngay cả khi nó khác với quan điểm của chúng ta. Nguyên tắc này, thường bị bỏ qua trong sự sốt sắng muốn khẳng định quan điểm của mình, là vô cùng quan trọng. Khi đối mặt với một tình huống hoặc một người khó khăn, việc dừng lại để tự hỏi "Tại sao họ lại hành động như vậy?" có thể biến một cuộc đối đầu thành một cuộc trao đổi hợp tác. Carnegie minh họa điều này bằng một câu chuyện cá nhân về việc gặp một nhóm trẻ em đang đốt lửa trại trong công viên công cộng, một hành động nguy hiểm. Khi còn trẻ, ông đã trực tiếp ra lệnh cho chúng dập lửa, điều này sẽ dẫn đến sự oán giận.</w:t>
      </w:r>
    </w:p>
    <w:p>
      <w:r>
        <w:t>However, with newfound understanding, he approached them differently. Instead of issuing commands, he expressed his own past enjoyment of fires, acknowledged their carefulness, and then gently explained the potential dangers of unattended flames spreading to dry leaves and trees. He suggested they clear the dry leaves, cover the fire with earth when leaving, and next time, build it in a safer, sandy area. By appealing to their good sense and offering solutions rather than demands, the boys readily complied, feeling respected and empowered rather than chastised. This demonstrates that people are more likely to cooperate when they feel their autonomy is preserved and their viewpoint considered.</w:t>
      </w:r>
    </w:p>
    <w:p>
      <w:r>
        <w:rPr>
          <w:i/>
        </w:rPr>
        <w:t>Tuy nhiên, với sự hiểu biết mới, ông đã tiếp cận chúng một cách khác. Thay vì ra lệnh, ông bày tỏ sự yêu thích của mình đối với lửa trại trong quá khứ, thừa nhận sự cẩn thận của chúng, và sau đó nhẹ nhàng giải thích những mối nguy hiểm tiềm tàng của ngọn lửa không được trông coi có thể lan sang lá khô và cây cối. Ông gợi ý chúng dọn lá khô, phủ đất lên lửa khi rời đi, và lần tới, đốt lửa ở một khu vực an toàn hơn, có cát. Bằng cách kêu gọi sự hiểu biết của chúng và đưa ra giải pháp thay vì yêu cầu, lũ trẻ đã sẵn lòng tuân theo, cảm thấy được tôn trọng và trao quyền thay vì bị khiển trách. Điều này cho thấy mọi người có nhiều khả năng hợp tác hơn khi họ cảm thấy quyền tự chủ của mình được bảo toàn và quan điểm của họ được xem xét.</w:t>
      </w:r>
    </w:p>
    <w:p>
      <w:r>
        <w:t>This strategy extends beyond simple requests. A Harvard Business School professor once advised spending two hours contemplating a client's perspective before a meeting, rather than rushing in unprepared. This profound insight underscores the value of strategic empathy. If this book only teaches you to consider another's viewpoint while still holding your own, it will have served its purpose. Furthermore, a powerful "magic phrase" can defuse arguments, eliminate ill will, and foster goodwill: "I don't blame you for feeling as you do. If I were you, I would undoubtedly feel the same way." This statement, far from being insincere, acknowledges the inherent human tendency to act according to one's circumstances.</w:t>
      </w:r>
    </w:p>
    <w:p>
      <w:r>
        <w:rPr>
          <w:i/>
        </w:rPr>
        <w:t>Chiến lược này mở rộng ra ngoài những yêu cầu đơn giản. Một giáo sư Trường Kinh doanh Harvard từng khuyên nên dành hai giờ để suy nghĩ về quan điểm của khách hàng trước cuộc họp, thay vì vội vàng đến mà không chuẩn bị. Cái nhìn sâu sắc này nhấn mạnh giá trị của sự đồng cảm chiến lược. Nếu cuốn sách này chỉ dạy bạn xem xét quan điểm của người khác trong khi vẫn giữ vững quan điểm của mình, thì nó đã hoàn thành mục đích của nó. Hơn nữa, một "cụm từ thần kỳ" mạnh mẽ có thể xoa dịu các cuộc tranh cãi, loại bỏ ác ý và nuôi dưỡng thiện chí: "Tôi không trách bạn vì đã cảm thấy như vậy. Nếu tôi là bạn, tôi chắc chắn cũng sẽ cảm thấy như vậy." Tuyên bố này, không hề giả tạo, thừa nhận xu hướng bẩm sinh của con người là hành động theo hoàn cảnh của mình.</w:t>
      </w:r>
    </w:p>
    <w:p>
      <w:r>
        <w:t>Even notorious figures like Al Capone, if subjected to the same genetics, upbringing, and influences, might have ended up in the same place. We are products of our environment, and recognizing this fosters compassion rather than judgment. John Wesley's observation upon seeing a drunk man—"But for the grace of God, there goes John Wesley"—reflects this profound understanding. Most people crave sympathy and understanding, and providing it wins their devotion. Carnegie recounts a time he mistakenly stated Louisa May Alcott was from New Hampshire instead of Massachusetts during a radio broadcast.</w:t>
      </w:r>
    </w:p>
    <w:p>
      <w:r>
        <w:rPr>
          <w:i/>
        </w:rPr>
        <w:t>Ngay cả những nhân vật khét tiếng như Al Capone, nếu phải chịu cùng gen di truyền, sự nuôi dưỡng và ảnh hưởng, cũng có thể đã kết thúc ở cùng một nơi. Chúng ta là sản phẩm của môi trường, và việc nhận ra điều này nuôi dưỡng lòng trắc ẩn hơn là sự phán xét. Quan sát của John Wesley khi nhìn thấy một người say rượu—"Nếu không nhờ ân điển của Chúa, thì đó chính là John Wesley"—phản ánh sự hiểu biết sâu sắc này. Hầu hết mọi người đều khao khát sự thông cảm và thấu hiểu, và việc cung cấp nó sẽ giành được lòng trung thành của họ. Carnegie kể lại một lần ông đã nhầm lẫn khi nói Louisa May Alcott đến từ New Hampshire thay vì Massachusetts trong một chương trình phát thanh.</w:t>
      </w:r>
    </w:p>
    <w:p>
      <w:r>
        <w:t>The error led to a barrage of furious letters, one particularly scathing from a woman in Concord, Massachusetts. His initial impulse was to retaliate with an equally sharp retort. However, he chose to rise above the "foolish" response. He reflected, "If I were in her shoes, I would probably feel the same way." He then called her, not to defend himself, but to sincerely thank her for correcting him and apologize profusely for his "unpardonable" error. Her anger immediately dissipated, replaced by an apology for her own harshness. By humbly acknowledging his mistake and considering her pride in her hometown, he transformed an adversary into an admirer.</w:t>
      </w:r>
    </w:p>
    <w:p>
      <w:r>
        <w:rPr>
          <w:i/>
        </w:rPr>
        <w:t>Lỗi này đã dẫn đến một loạt thư giận dữ, một lá thư đặc biệt gay gắt từ một phụ nữ ở Concord, Massachusetts. Ban đầu, ông có ý định trả đũa bằng một lời đáp trả sắc bén không kém. Tuy nhiên, ông đã chọn vượt lên trên phản ứng "ngu ngốc" đó. Ông suy nghĩ, "Nếu tôi ở vị trí của cô ấy, tôi có lẽ cũng sẽ cảm thấy như vậy." Sau đó, ông gọi cho cô ấy, không phải để tự bào chữa, mà để chân thành cảm ơn cô ấy đã sửa lỗi cho mình và xin lỗi sâu sắc về lỗi "không thể tha thứ" của mình. Sự tức giận của cô ấy ngay lập tức tan biến, thay vào đó là lời xin lỗi về sự gay gắt của chính cô ấy. Bằng cách khiêm tốn thừa nhận sai lầm của mình và xem xét niềm tự hào của cô ấy về quê hương mình, ông đã biến một đối thủ thành một người ngưỡng mộ.</w:t>
      </w:r>
    </w:p>
    <w:p>
      <w:r>
        <w:t>Finally, a renowned psychologist notes that everyone, from a child seeking comfort for a scraped knee to an adult recounting an illness, craves sympathy and attention. To influence others, we must "be sympathetic with their ideas and desires." This means showing genuine understanding for their thoughts, feelings, and aspirations, even when they seem irrational or exaggerated. This profound empathy is the key to unlocking cooperation and building lasting relationships.</w:t>
      </w:r>
    </w:p>
    <w:p>
      <w:r>
        <w:rPr>
          <w:i/>
        </w:rPr>
        <w:t>Cuối cùng, một nhà tâm lý học nổi tiếng lưu ý rằng mọi người, từ một đứa trẻ tìm kiếm sự an ủi cho một vết xước đầu gối đến một người lớn kể lại một căn bệnh, đều khao khát sự thông cảm và chú ý. Để gây ảnh hưởng đến người khác, chúng ta phải "đồng cảm với ý tưởng và mong muốn của họ." Điều này có nghĩa là thể hiện sự hiểu biết chân thành đối với suy nghĩ, cảm xúc và khát vọng của họ, ngay cả khi chúng có vẻ phi lý hoặc cường điệu. Sự đồng cảm sâu sắc này là chìa khóa để mở khóa sự hợp tác và xây dựng các mối quan hệ bền vững.</w:t>
      </w:r>
    </w:p>
    <w:p>
      <w:pPr>
        <w:pStyle w:val="Heading2"/>
      </w:pPr>
      <w:r>
        <w:t>Phần 9 — Khơi gợi điều cao đẹp trong tâm hồn người khác</w:t>
      </w:r>
    </w:p>
    <w:p>
      <w:r>
        <w:t>This section emphasizes three powerful principles for influencing others: appealing to noble motives, dramatizing your ideas, and issuing a challenge. The first principle, "Appeal to the Nobler Motives," is illustrated by James L. Thomas, a collection agent tasked with recovering overdue payments from difficult customers. Instead of threatening legal action, which the accounting department had previously attempted without success, Thomas adopted a radically different approach. He began by assuring customers that his company was not infallible and that he was visiting to understand where they felt the company had erred.</w:t>
      </w:r>
    </w:p>
    <w:p>
      <w:r>
        <w:rPr>
          <w:i/>
        </w:rPr>
        <w:t>Phần này nhấn mạnh ba nguyên tắc mạnh mẽ để gây ảnh hưởng đến người khác: kêu gọi những động cơ cao đẹp, kịch tính hóa ý tưởng của bạn và đưa ra một thử thách. Nguyên tắc đầu tiên, "Kêu gọi những động cơ cao đẹp," được minh họa bởi James L. Thomas, một nhân viên thu nợ được giao nhiệm vụ thu hồi các khoản thanh toán quá hạn từ những khách hàng khó tính. Thay vì đe dọa hành động pháp lý, điều mà bộ phận kế toán đã thử trước đó mà không thành công, Thomas đã áp dụng một cách tiếp cận hoàn toàn khác. Anh bắt đầu bằng cách trấn an khách hàng rằng công ty của anh không phải là không mắc lỗi và anh đến để hiểu xem họ cảm thấy công ty đã sai ở đâu.</w:t>
      </w:r>
    </w:p>
    <w:p>
      <w:r>
        <w:t>He listened intently, allowing them to vent their frustrations without interruption, and acknowledged their superior knowledge of their own vehicles. Once they had calmed, Thomas appealed to their sense of fairness and integrity. He admitted the company’s fault in causing their anger, apologized on behalf of the firm, and then, praising their patience and fairness, asked for their help in correcting the invoice. He invited them to review and amend the bill as if they were the company president, promising to abide by their decision. This strategy resulted in several customers immediately paying their significant debts, and remarkably, six previously disgruntled individuals purchased new cars from the company within two years.</w:t>
      </w:r>
    </w:p>
    <w:p>
      <w:r>
        <w:rPr>
          <w:i/>
        </w:rPr>
        <w:t>Anh lắng nghe chăm chú, cho phép họ trút bỏ sự thất vọng mà không bị gián đoạn, và thừa nhận kiến thức vượt trội của họ về phương tiện của chính họ. Khi họ đã bình tĩnh lại, Thomas đã kêu gọi ý thức công bằng và chính trực của họ. Anh thừa nhận lỗi của công ty đã gây ra sự tức giận của họ, xin lỗi thay mặt cho công ty, và sau đó, ca ngợi sự kiên nhẫn và công bằng của họ, yêu cầu họ giúp đỡ trong việc sửa hóa đơn. Anh mời họ xem xét và sửa đổi hóa đơn như thể họ là chủ tịch công ty, hứa sẽ tuân theo quyết định của họ. Chiến lược này đã dẫn đến việc một số khách hàng ngay lập tức thanh toán các khoản nợ đáng kể của họ, và đáng chú ý, sáu cá nhân trước đây không hài lòng đã mua xe mới từ công ty trong vòng hai năm.</w:t>
      </w:r>
    </w:p>
    <w:p>
      <w:r>
        <w:t>Thomas concluded that assuming a customer is honest and well-intentioned, even when a debt is disputable, often leads to a positive outcome, as most people value their integrity and will feel compelled to act honorably. The second principle, "Dramatize Your Ideas," highlights the effectiveness of making a point vivid and engaging rather than relying solely on facts and figures. The *Philadelphia Evening Bulletin* used this principle when faced with accusations of having too little editorial content. Instead of issuing a defensive statement, they compiled all the non-advertising content from a single day’s newspaper into a 307-page book titled "One Day." This tangible demonstration, selling for two cents, powerfully conveyed the vast amount of valuable content readers received, far more effectively than any statistical argument.</w:t>
      </w:r>
    </w:p>
    <w:p>
      <w:r>
        <w:rPr>
          <w:i/>
        </w:rPr>
        <w:t>Thomas kết luận rằng việc giả định một khách hàng là trung thực và có thiện chí, ngay cả khi một khoản nợ có thể tranh chấp, thường dẫn đến một kết quả tích cực, vì hầu hết mọi người đều coi trọng sự chính trực của họ và sẽ cảm thấy bị buộc phải hành động một cách danh dự. Nguyên tắc thứ hai, "Kịch tính hóa ý tưởng của bạn," làm nổi bật hiệu quả của việc làm cho một điểm trở nên sống động và hấp dẫn thay vì chỉ dựa vào các sự kiện và số liệu. Tờ *Philadelphia Evening Bulletin* đã sử dụng nguyên tắc này khi đối mặt với những lời buộc tội có quá ít nội dung biên tập. Thay vì đưa ra một tuyên bố phòng thủ, họ đã tổng hợp tất cả nội dung không quảng cáo từ một tờ báo trong một ngày thành một cuốn sách dày 307 trang có tựa đề "One Day" (Một Ngày). Cuộc trình bày hữu hình này, được bán với giá hai xu, đã truyền tải một cách mạnh mẽ lượng lớn nội dung có giá trị mà độc giả nhận được, hiệu quả hơn nhiều so với bất kỳ lập luận thống kê nào.</w:t>
      </w:r>
    </w:p>
    <w:p>
      <w:r>
        <w:t>Other examples include Electrolux refrigerator salespeople demonstrating the unit’s quietness by striking a match to show the only sound was the flame, a hat store boosting sales by distributing receipts signed by a famous actress, and a moving window display increasing viewership by eighty percent compared to a static one. Even a fragrance company executive was swayed not by data, but by seeing 32 competing facial cream jars laid out on his desk, each with a concise summary of market research, turning a heated debate into an hour-long, productive conversation.</w:t>
      </w:r>
    </w:p>
    <w:p>
      <w:r>
        <w:rPr>
          <w:i/>
        </w:rPr>
        <w:t>Các ví dụ khác bao gồm nhân viên bán tủ lạnh Electrolux trình diễn sự yên tĩnh của thiết bị bằng cách quẹt diêm để cho thấy âm thanh duy nhất là ngọn lửa, một cửa hàng mũ tăng doanh số bằng cách phân phát biên lai có chữ ký của một nữ diễn viên nổi tiếng, và một màn hình cửa sổ chuyển động tăng lượng người xem lên tám mươi phần trăm so với một màn hình tĩnh. Ngay cả một giám đốc điều hành công ty nước hoa cũng bị thuyết phục không phải bởi dữ liệu, mà bởi việc nhìn thấy 32 lọ kem dưỡng da mặt cạnh tranh được bày trên bàn làm việc của mình, mỗi lọ có một bản tóm tắt ngắn gọn về nghiên cứu thị trường, biến một cuộc tranh luận gay gắt thành một cuộc trò chuyện kéo dài một giờ, hiệu quả.</w:t>
      </w:r>
    </w:p>
    <w:p>
      <w:r>
        <w:t>These instances underscore that making an idea dramatic and stimulating to the senses captures attention and leaves a lasting impression. Finally, the principle "Throw Down a Challenge" proves effective when other methods fail. Charles Schwab, a steel magnate, faced a problem with an underperforming mill foreman whose workers weren't meeting production quotas. After the foreman admitted that all his efforts—encouragement, prodding, scolding, even threats—had failed, Schwab simply asked for a piece of chalk. He wrote "6" on the factory floor, representing the day shift's output. When the night shift arrived, they inquired about the number, learned its meaning, and, spurred by a competitive spirit, erased the "6" and wrote "7." The next morning, the day shift, seeing the "7," was motivated to surpass it, leaving a "10" at the end of their shift.</w:t>
      </w:r>
    </w:p>
    <w:p>
      <w:r>
        <w:rPr>
          <w:i/>
        </w:rPr>
        <w:t>Những trường hợp này nhấn mạnh rằng việc làm cho một ý tưởng trở nên kịch tính và kích thích các giác quan sẽ thu hút sự chú ý và để lại ấn tượng lâu dài. Cuối cùng, nguyên tắc "Đưa ra một thử thách" tỏ ra hiệu quả khi các phương pháp khác thất bại. Charles Schwab, một ông trùm thép, phải đối mặt với vấn đề với một quản đốc nhà máy hoạt động kém hiệu quả mà công nhân của ông không đạt được chỉ tiêu sản xuất. Sau khi quản đốc thừa nhận rằng tất cả những nỗ lực của ông—khuyến khích, thúc đẩy, la mắng, thậm chí đe dọa—đã thất bại, Schwab chỉ đơn giản yêu cầu một viên phấn. Ông viết "6" trên sàn nhà máy, đại diện cho sản lượng của ca ngày. Khi ca đêm đến, họ hỏi về con số đó, biết ý nghĩa của nó, và, được thúc đẩy bởi tinh thần cạnh tranh, đã xóa "6" và viết "7." Sáng hôm sau, ca ngày, nhìn thấy "7," đã được thúc đẩy để vượt qua nó, để lại một "10" vào cuối ca của họ.</w:t>
      </w:r>
    </w:p>
    <w:p>
      <w:r>
        <w:t>This friendly rivalry quickly propelled the mill from the lowest to the highest production rate. Schwab explained that this success stemmed from appealing to a noble form of competition—the desire to excel and improve, not just to earn money. Theodore Roosevelt’s political career was similarly ignited by a challenge from Thomas Collier Platt, who questioned his courage to run for Governor of New York, transforming a hesitant candidate into a determined contender. Governor Al Smith also used this tactic to convince Lewis E. Lawes to take on the challenging role of Sing Sing prison warden, appealing to Lawes’ desire to prove himself capable of a task only a truly great man could accomplish. Lawes accepted, served with distinction, and revolutionized prison management, demonstrating the immense power of a well-placed challenge to inspire action and unlock potential.</w:t>
      </w:r>
    </w:p>
    <w:p>
      <w:r>
        <w:rPr>
          <w:i/>
        </w:rPr>
        <w:t>Sự cạnh tranh thân thiện này nhanh chóng đưa nhà máy từ tỷ lệ sản xuất thấp nhất lên cao nhất. Schwab giải thích rằng thành công này bắt nguồn từ việc kêu gọi một hình thức cạnh tranh cao đẹp—mong muốn vượt trội và cải thiện, không chỉ để kiếm tiền. Sự nghiệp chính trị của Theodore Roosevelt cũng được khơi dậy bởi một thử thách từ Thomas Collier Platt, người đã đặt câu hỏi về lòng dũng cảm của ông khi tranh cử Thống đốc New York, biến một ứng cử viên do dự thành một đối thủ quyết tâm. Thống đốc Al Smith cũng sử dụng chiến thuật này để thuyết phục Lewis E. Lawes đảm nhận vai trò đầy thử thách của quản ngục nhà tù Sing Sing, kêu gọi mong muốn của Lawes muốn chứng tỏ mình có khả năng thực hiện một nhiệm vụ mà chỉ một người đàn ông thực sự vĩ đại mới có thể hoàn thành. Lawes đã chấp nhận, phục vụ xuất sắc, và cách mạng hóa quản lý nhà tù, chứng minh sức mạnh to lớn của một thử thách được đặt đúng chỗ để truyền cảm hứng hành động và mở khóa tiềm năng.</w:t>
      </w:r>
    </w:p>
    <w:p>
      <w:r>
        <w:t>This excerpt from Dale Carnegie's "How to Win Friends and Influence People" delves into effective strategies for criticism, emphasizing the importance of beginning with praise and acknowledging one's own fallibility. The first principle highlighted is to "begin with sincere praise" when you must criticize someone. Carnegie illustrates this with a letter from Abraham Lincoln to General Joseph Hooker during the Civil War. Lincoln’s letter is a masterful example of constructive criticism. He starts by affirming Hooker’s positive qualities: his bravery, skill, and self-confidence, even admitting these are "precious, if not indispensable, qualities." He also agrees with Hooker's view that he should not be both general and politician.</w:t>
      </w:r>
    </w:p>
    <w:p>
      <w:r>
        <w:rPr>
          <w:i/>
        </w:rPr>
        <w:t>Đoạn trích này từ cuốn "Đắc Nhân Tâm" của Dale Carnegie đi sâu vào các chiến lược phê bình hiệu quả, nhấn mạnh tầm quan trọng của việc bắt đầu bằng lời khen ngợi và thừa nhận những sai lầm của chính mình. Nguyên tắc đầu tiên được nêu bật là "bắt đầu bằng lời khen chân thành" khi bạn phải phê bình ai đó. Carnegie minh họa điều này bằng một lá thư của Abraham Lincoln gửi Tướng Joseph Hooker trong Nội chiến. Lá thư của Lincoln là một ví dụ bậc thầy về phê bình mang tính xây dựng. Ông bắt đầu bằng cách khẳng định những phẩm chất tích cực của Hooker: sự dũng cảm, kỹ năng và sự tự tin, thậm chí thừa nhận đây là "những phẩm chất quý giá, nếu không muốn nói là không thể thiếu." Ông cũng đồng ý với quan điểm của Hooker rằng ông không nên vừa là tướng vừa là chính trị gia.</w:t>
      </w:r>
    </w:p>
    <w:p>
      <w:r>
        <w:t>However, Lincoln then gently but firmly addresses his concerns. He points out that Hooker’s ambition led him to undermine General Burnside, causing great harm to the country and a respected colleague. Lincoln also directly confronts Hooker’s private assertion that the army and government needed a dictator, stating that only victorious generals earn such a right, and that they would discuss "dictatorship" after Hooker secured victories. Lincoln closes by warning Hooker that the critical spirit he had fostered within the army would eventually turn against him, promising to help him eradicate it.</w:t>
      </w:r>
    </w:p>
    <w:p>
      <w:r>
        <w:rPr>
          <w:i/>
        </w:rPr>
        <w:t>Tuy nhiên, Lincoln sau đó nhẹ nhàng nhưng kiên quyết giải quyết những lo ngại của mình. Ông chỉ ra rằng tham vọng của Hooker đã khiến ông làm suy yếu Tướng Burnside, gây ra thiệt hại lớn cho đất nước và một đồng nghiệp đáng kính. Lincoln cũng trực tiếp đối mặt với lời khẳng định riêng của Hooker rằng quân đội và chính phủ cần một nhà độc tài, nói rằng chỉ những vị tướng chiến thắng mới có được quyền đó, và họ sẽ thảo luận về "chế độ độc tài" sau khi Hooker giành được chiến thắng. Lincoln kết thúc bằng cách cảnh báo Hooker rằng tinh thần phê phán mà ông đã nuôi dưỡng trong quân đội cuối cùng sẽ chống lại ông, hứa sẽ giúp ông loại bỏ nó.</w:t>
      </w:r>
    </w:p>
    <w:p>
      <w:r>
        <w:t>Lincoln's approach—starting with genuine appreciation before addressing serious issues—is presented as a model for delivering difficult feedback without alienating the recipient. Another anecdote demonstrating this principle involves Mr. Gaw, an architect overseeing a large construction project. When a crucial supplier of bronze decorative elements threatened to delay the entire project, causing significant penalties, Gaw traveled to New York to resolve the issue. Instead of confronting the manufacturer, Gaw began by praising the uniqueness of the man's name, then his factory's cleanliness and organization. The manufacturer, flattered, proudly gave Gaw a tour, explaining his innovations.</w:t>
      </w:r>
    </w:p>
    <w:p>
      <w:r>
        <w:rPr>
          <w:i/>
        </w:rPr>
        <w:t>Cách tiếp cận của Lincoln – bắt đầu bằng sự đánh giá cao chân thành trước khi giải quyết các vấn đề nghiêm trọng – được trình bày như một hình mẫu để đưa ra phản hồi khó khăn mà không làm mất lòng người nhận. Một giai thoại khác minh họa nguyên tắc này liên quan đến ông Gaw, một kiến trúc sư giám sát một dự án xây dựng lớn. Khi một nhà cung cấp quan trọng các yếu tố trang trí bằng đồng đe dọa làm chậm trễ toàn bộ dự án, gây ra những khoản phạt đáng kể, Gaw đã đến New York để giải quyết vấn đề. Thay vì đối đầu với nhà sản xuất, Gaw bắt đầu bằng cách khen ngợi sự độc đáo của tên người đàn ông, sau đó là sự sạch sẽ và tổ chức của nhà máy của ông ta. Nhà sản xuất, được tâng bốc, tự hào dẫn Gaw đi tham quan, giải thích những đổi mới của mình.</w:t>
      </w:r>
    </w:p>
    <w:p>
      <w:r>
        <w:t>Only after building rapport and being invited to lunch did the manufacturer, without prompting, offer to prioritize Gaw's order, even halting other work, to ensure on-time delivery. Gaw’s success stemmed from his initial genuine praise and interest, which disarmed the supplier and made him receptive. The second principle is "call attention to people's mistakes indirectly." Charles Schwab, Andrew Carnegie's right-hand man, exemplified this. When he found workers smoking under a "No Smoking" sign, instead of reprimanding them, he simply handed each man a cigar and politely asked them to smoke outside.</w:t>
      </w:r>
    </w:p>
    <w:p>
      <w:r>
        <w:rPr>
          <w:i/>
        </w:rPr>
        <w:t>Chỉ sau khi xây dựng được mối quan hệ và được mời ăn trưa, nhà sản xuất, mà không cần thúc giục, đã đề nghị ưu tiên đơn hàng của Gaw, thậm chí dừng các công việc khác, để đảm bảo giao hàng đúng hẹn. Thành công của Gaw bắt nguồn từ lời khen ngợi và sự quan tâm chân thành ban đầu của ông, điều này đã làm cho nhà cung cấp mất cảnh giác và khiến ông ta dễ tiếp thu hơn. Nguyên tắc thứ hai là "chỉ ra lỗi của người khác một cách gián tiếp." Charles Schwab, cánh tay phải của Andrew Carnegie, đã minh họa điều này. Khi ông thấy công nhân hút thuốc dưới biển báo "Cấm Hút Thuốc", thay vì khiển trách họ, ông chỉ đơn giản đưa cho mỗi người một điếu xì gà và lịch sự yêu cầu họ ra ngoài hút thuốc.</w:t>
      </w:r>
    </w:p>
    <w:p>
      <w:r>
        <w:t>The workers understood the implied criticism but appreciated Schwab's respectful, indirect approach. Similarly, John Wanamaker, a department store owner, silently served a neglected customer himself rather than scolding his gossiping salesclerks. The message was clear without a single word of direct criticism. The third principle is to "talk about your own mistakes before criticizing the other person." Carnegie applies this to his own relationship with his nineteen-year-old niece, Joséphine, who was his secretary. When she made mistakes, he would remind himself of his own blunders at her age, acknowledging that he was far more inexperienced and made worse errors.</w:t>
      </w:r>
    </w:p>
    <w:p>
      <w:r>
        <w:rPr>
          <w:i/>
        </w:rPr>
        <w:t>Các công nhân hiểu được lời phê bình ngụ ý nhưng đánh giá cao cách tiếp cận tôn trọng, gián tiếp của Schwab. Tương tự, John Wanamaker, chủ một cửa hàng bách hóa, đã im lặng phục vụ một khách hàng bị bỏ quên thay vì mắng mỏ những nhân viên bán hàng đang buôn chuyện của mình. Thông điệp đã rõ ràng mà không cần một lời phê bình trực tiếp nào. Nguyên tắc thứ ba là "nói về lỗi của chính mình trước khi phê bình người khác." Carnegie áp dụng điều này vào mối quan hệ của mình với cháu gái mười chín tuổi, Joséphine, người thư ký của ông. Khi cô ấy mắc lỗi, ông sẽ tự nhắc nhở mình về những sai lầm của chính mình ở tuổi cô ấy, thừa nhận rằng ông còn thiếu kinh nghiệm hơn nhiều và mắc những lỗi tồi tệ hơn.</w:t>
      </w:r>
    </w:p>
    <w:p>
      <w:r>
        <w:t>He would then start his correction by saying, "You've made a mistake, Joséphine, but God knows, I’ve made far worse. It takes age and experience to develop good judgment. When I was your age, I was much more unreasonable than you are." This self-deprecating honesty made his criticism much easier for her to accept. Prince Von Bülow, Chancellor to Germany's Emperor Wilhelm II, also used this technique. When the Emperor made an outrageous public statement that angered all of Europe, he tried to shift the blame to Von Bülow. Initially, Von Bülow retorted that no one would believe he had advised such remarks, which enraged the Emperor.</w:t>
      </w:r>
    </w:p>
    <w:p>
      <w:r>
        <w:rPr>
          <w:i/>
        </w:rPr>
        <w:t>Sau đó, ông sẽ bắt đầu sửa lỗi bằng cách nói, "Cháu đã mắc lỗi, Joséphine, nhưng Chúa biết, chú đã mắc những lỗi tồi tệ hơn nhiều. Cần có tuổi tác và kinh nghiệm để phát triển óc phán đoán tốt. Khi chú bằng tuổi cháu, chú còn vô lý hơn cháu nhiều." Sự trung thực tự hạ thấp này đã khiến lời phê bình của ông dễ được cô chấp nhận hơn nhiều. Hoàng tử Von Bülow, Thủ tướng của Hoàng đế Wilhelm II của Đức, cũng sử dụng kỹ thuật này. Khi Hoàng đế đưa ra một tuyên bố công khai thái quá khiến cả châu Âu tức giận, ông đã cố gắng đổ lỗi cho Von Bülow. Ban đầu, Von Bülow phản bác rằng không ai tin ông đã khuyên những lời nói đó, điều này khiến Hoàng đế tức giận.</w:t>
      </w:r>
    </w:p>
    <w:p>
      <w:r>
        <w:t>Realizing his error, Von Bülow quickly recovered by praising the Emperor's superior knowledge in military matters, naval affairs, and even physics, humbly admitting his own lack of scientific understanding while subtly suggesting his own strengths lay in politics and diplomacy. This praise, even after an initial misstep, immediately mollified the Emperor, who then forgave him. These principles collectively teach that effective criticism is not about confrontation but about fostering understanding and cooperation. By starting with praise, using indirect methods, and acknowledging one's own imperfections, individuals can guide others toward improvement without causing resentment or defensiveness.</w:t>
      </w:r>
    </w:p>
    <w:p>
      <w:r>
        <w:rPr>
          <w:i/>
        </w:rPr>
        <w:t>Nhận ra lỗi của mình, Von Bülow nhanh chóng sửa sai bằng cách khen ngợi kiến thức vượt trội của Hoàng đế trong các vấn đề quân sự, hải quân và thậm chí cả vật lý, khiêm tốn thừa nhận sự thiếu hiểu biết khoa học của mình đồng thời khéo léo gợi ý rằng thế mạnh của mình nằm ở chính trị và ngoại giao. Lời khen ngợi này, ngay cả sau một sai lầm ban đầu, ngay lập tức làm dịu Hoàng đế, người sau đó đã tha thứ cho ông. Những nguyên tắc này tổng hợp dạy rằng phê bình hiệu quả không phải là đối đầu mà là thúc đẩy sự hiểu biết và hợp tác. Bằng cách bắt đầu bằng lời khen ngợi, sử dụng các phương pháp gián tiếp và thừa nhận những khuyết điểm của chính mình, các cá nhân có thể hướng dẫn người khác cải thiện mà không gây ra sự oán giận hoặc phòng thủ.</w:t>
      </w:r>
    </w:p>
    <w:p>
      <w:pPr>
        <w:pStyle w:val="Heading2"/>
      </w:pPr>
      <w:r>
        <w:t>Phần 10 — Tôn trọng, khích lệ: Chìa khóa ảnh hưởng lòng người</w:t>
      </w:r>
    </w:p>
    <w:p>
      <w:r>
        <w:t>This excerpt delves into two crucial principles for influencing people: preserving their dignity and offering sincere encouragement. The first principle, "saving face," emphasizes the importance of allowing others to maintain their self-respect, even in defeat. The author recalls a situation where employees were laid off due to a company reorganization. Instead of simply firing them, management explained the situation honestly, expressed gratitude for their service, and assured them that if future opportunities arose, they would be considered first. This approach prevented resentment, fostering understanding and even future cooperation. Dwight Morrow, former Ambassador to Mexico and Charles Lindbergh's father-in-law, was renowned for his ability to reconcile adversaries.</w:t>
      </w:r>
    </w:p>
    <w:p>
      <w:r>
        <w:rPr>
          <w:i/>
        </w:rPr>
        <w:t>Đoạn trích này đi sâu vào hai nguyên tắc quan trọng để gây ảnh hưởng đến người khác: giữ gìn phẩm giá của họ và đưa ra lời khuyến khích chân thành. Nguyên tắc đầu tiên, "giữ thể diện", nhấn mạnh tầm quan trọng của việc cho phép người khác duy trì lòng tự trọng của họ, ngay cả khi thất bại. Tác giả nhớ lại một tình huống khi nhân viên bị sa thải do tái cơ cấu công ty. Thay vì chỉ đơn giản là sa thải họ, ban quản lý đã giải thích tình hình một cách trung thực, bày tỏ lòng biết ơn đối với sự phục vụ của họ, và đảm bảo rằng nếu có cơ hội trong tương lai, họ sẽ được ưu tiên xem xét. Cách tiếp cận này đã ngăn chặn sự oán giận, thúc đẩy sự hiểu biết và thậm chí cả sự hợp tác trong tương lai. Dwight Morrow, cựu Đại sứ Hoa Kỳ tại Mexico và là cha vợ của Charles Lindbergh, nổi tiếng với khả năng hòa giải các đối thủ.</w:t>
      </w:r>
    </w:p>
    <w:p>
      <w:r>
        <w:t>His method involved identifying and praising common ground between conflicting parties, regardless of the dispute's outcome, thereby allowing both sides to preserve their dignity. A powerful historical example illustrating this principle is Mustapha Kemal Atatürk's treatment of the defeated Greek generals, Tricoupis and Dionis, after the bloody Turkish-Greek War of 1922. Despite his triumphant victory, Kemal did not gloat. Instead, he greeted them with respect, shook their hands, offered them seats, and acknowledged their weariness. He spoke to them as a fellow soldier, remarking that war is a gamble where even the greatest can lose, thus soothing their wounded pride.</w:t>
      </w:r>
    </w:p>
    <w:p>
      <w:r>
        <w:rPr>
          <w:i/>
        </w:rPr>
        <w:t>Phương pháp của ông bao gồm việc xác định và ca ngợi những điểm chung giữa các bên xung đột, bất kể kết quả của tranh chấp, từ đó cho phép cả hai bên giữ được phẩm giá của mình. Một ví dụ lịch sử mạnh mẽ minh họa nguyên tắc này là cách Mustapha Kemal Atatürk đối xử với các tướng lĩnh Hy Lạp bại trận, Tricoupis và Dionis, sau cuộc chiến tranh Thổ Nhĩ Kỳ-Hy Lạp đẫm máu năm 1922. Mặc dù chiến thắng vẻ vang, Kemal không hề khoe khoang. Thay vào đó, ông chào đón họ với sự tôn trọng, bắt tay họ, mời họ ngồi và thừa nhận sự mệt mỏi của họ. Ông nói chuyện với họ như một người lính đồng nghiệp, nhận xét rằng chiến tranh là một canh bạc mà ngay cả những người vĩ đại nhất cũng có thể thua, từ đó xoa dịu lòng kiêu hãnh bị tổn thương của họ.</w:t>
      </w:r>
    </w:p>
    <w:p>
      <w:r>
        <w:t>This act of "saving face" for his enemies demonstrated true greatness. The second principle, "encouragement," is introduced through the analogy of animal training. Pete Barlow, a circus animal trainer, consistently rewards and praises dogs for even slight progress. The author questions why this effective method isn't applied more often to humans, suggesting that encouragement is far more potent than criticism. Lewis E. Lawes, warden of Sing Sing Prison, confirmed that encouragement worked wonders even with hardened criminals, stating that praising their efforts was more effective in fostering cooperation and rehabilitation than punishment.</w:t>
      </w:r>
    </w:p>
    <w:p>
      <w:r>
        <w:rPr>
          <w:i/>
        </w:rPr>
        <w:t>Hành động "giữ thể diện" cho kẻ thù này đã thể hiện sự vĩ đại thực sự. Nguyên tắc thứ hai, "khuyến khích", được giới thiệu thông qua phép loại suy về việc huấn luyện động vật. Pete Barlow, một huấn luyện viên động vật xiếc, liên tục thưởng và khen ngợi những chú chó ngay cả khi chúng có tiến bộ nhỏ nhất. Tác giả đặt câu hỏi tại sao phương pháp hiệu quả này không được áp dụng thường xuyên hơn cho con người, cho rằng sự khuyến khích mạnh mẽ hơn nhiều so với sự chỉ trích. Lewis E. Lawes, cai ngục của nhà tù Sing Sing, xác nhận rằng sự khuyến khích đã tạo ra những điều kỳ diệu ngay cả với những tên tội phạm cứng đầu, nói rằng việc khen ngợi những nỗ lực của họ hiệu quả hơn trong việc thúc đẩy sự hợp tác và cải tạo so với việc trừng phạt.</w:t>
      </w:r>
    </w:p>
    <w:p>
      <w:r>
        <w:t>The text then presents several compelling anecdotes to highlight the transformative power of encouragement. Fifty years prior, a ten-year-old Neapolitan boy, initially disheartened by a voice teacher who called his singing "ear-splitting," was uplifted by his poor mother's unwavering belief and encouragement. She sacrificed greatly to fund his music lessons, and that boy grew up to be the legendary tenor, Caruso. Similarly, a young Charles Dickens, struggling in poverty and working in a rat-infested warehouse, found his life transformed when a publisher accepted one of his stories, offering praise even without payment.</w:t>
      </w:r>
    </w:p>
    <w:p>
      <w:r>
        <w:rPr>
          <w:i/>
        </w:rPr>
        <w:t>Văn bản sau đó trình bày một số giai thoại hấp dẫn để làm nổi bật sức mạnh biến đổi của sự khuyến khích. Năm mươi năm trước, một cậu bé Neapolitan mười tuổi, ban đầu nản lòng vì một giáo viên thanh nhạc gọi tiếng hát của cậu là "chói tai", đã được nâng đỡ bởi niềm tin và sự khuyến khích không ngừng của người mẹ nghèo khó. Bà đã hy sinh rất nhiều để tài trợ cho các bài học âm nhạc của cậu, và cậu bé đó đã lớn lên trở thành giọng nam cao huyền thoại, Caruso. Tương tự, một Charles Dickens trẻ tuổi, vật lộn trong cảnh nghèo đói và làm việc trong một nhà kho đầy chuột, đã thấy cuộc đời mình thay đổi khi một nhà xuất bản chấp nhận một trong những câu chuyện của ông, đưa ra lời khen ngợi ngay cả khi không có thù lao.</w:t>
      </w:r>
    </w:p>
    <w:p>
      <w:r>
        <w:t>This validation ignited his self-belief, leading him to become one of English literature's greatest authors. Another London youth, H.G. Wells, toiled in a draper's shop, working fourteen-hour days. Overwhelmed, he contemplated suicide but was saved by his former teacher's encouraging letter, which recognized his intelligence and potential. This encouragement set him on a path to writing seventy-seven books and earning over a million dollars. Finally, the story of Lawrence Tibbett, a struggling Californian singer, illustrates the point. On the verge of giving up and selling trucks, Tibbett's life changed dramatically when writer Rupert Hughes heard him sing and enthusiastically urged him to study in New York.</w:t>
      </w:r>
    </w:p>
    <w:p>
      <w:r>
        <w:rPr>
          <w:i/>
        </w:rPr>
        <w:t>Sự công nhận này đã thắp lên niềm tin vào bản thân ông, dẫn ông trở thành một trong những tác giả vĩ đại nhất của văn học Anh. Một thanh niên London khác, H.G. Wells, làm việc quần quật trong một cửa hàng vải, làm việc mười bốn giờ mỗi ngày. Quá sức chịu đựng, ông đã nghĩ đến việc tự tử nhưng được cứu bởi lá thư khuyến khích của người thầy cũ, người đã nhận ra trí thông minh và tiềm năng của ông. Sự khuyến khích này đã đưa ông vào con đường viết bảy mươi bảy cuốn sách và kiếm được hơn một triệu đô la. Cuối cùng, câu chuyện về Lawrence Tibbett, một ca sĩ California đang gặp khó khăn, minh họa điểm này. Trên bờ vực từ bỏ và bán xe tải, cuộc đời của Tibbett đã thay đổi đáng kể khi nhà văn Rupert Hughes nghe ông hát và nhiệt tình thúc giục ông học ở New York.</w:t>
      </w:r>
    </w:p>
    <w:p>
      <w:r>
        <w:t>This single act of encouragement launched Tibbett's illustrious career as a renowned opera singer. The author concludes that by bringing out the hidden talents of those around us through sincere encouragement, we not only guide and improve them but also transform them. Quoting Professor William James, the text emphasizes that humans often live far below their full potential, possessing "treasures" of untapped physical and mental abilities. One of these treasures is the magical ability to inspire others through honest encouragement, helping them realize their latent powers. Therefore, to change someone without causing offense or resentment, one must "honestly acknowledge their efforts and praise their smallest progress, with sincere and kind encouragement." This is the sixth principle.</w:t>
      </w:r>
    </w:p>
    <w:p>
      <w:r>
        <w:rPr>
          <w:i/>
        </w:rPr>
        <w:t>Hành động khuyến khích duy nhất này đã khởi đầu sự nghiệp lừng lẫy của Tibbett với tư cách là một ca sĩ opera nổi tiếng. Tác giả kết luận rằng bằng cách khơi dậy những tài năng tiềm ẩn của những người xung quanh chúng ta thông qua sự khuyến khích chân thành, chúng ta không chỉ hướng dẫn và cải thiện họ mà còn biến đổi họ. Trích lời Giáo sư William James, văn bản nhấn mạnh rằng con người thường sống dưới mức tiềm năng đầy đủ của họ, sở hữu "kho báu" của những khả năng thể chất và tinh thần chưa được khai thác. Một trong những kho báu này là khả năng kỳ diệu để truyền cảm hứng cho người khác thông qua sự khuyến khích trung thực, giúp họ nhận ra sức mạnh tiềm ẩn của mình. Do đó, để thay đổi ai đó mà không gây ra sự xúc phạm hoặc oán giận, người ta phải "thành thật thừa nhận những nỗ lực của họ và khen ngợi những tiến bộ nhỏ nhất của họ, với sự khuyến khích chân thành và tử tế." Đây là nguyên tắc thứ sáu.</w:t>
      </w:r>
    </w:p>
    <w:p>
      <w:r>
        <w:t>The seventh principle, "giving a good name," is introduced through the example of Mrs. Gent, who hired a maid named Nellie. After learning from a previous employer that Nellie was not diligent, Mrs. Gent chose to focus on the positive feedback – Nellie was honest, decent, a good cook, and good with children. She then expressed her belief that Nellie was also careful and would keep the house spotless, just as she kept herself well-groomed. Nellie, wanting to live up to this positive perception, worked exceptionally hard, even putting in extra hours to ensure the house was immaculate, thus proving Mrs.</w:t>
      </w:r>
    </w:p>
    <w:p>
      <w:r>
        <w:rPr>
          <w:i/>
        </w:rPr>
        <w:t>Nguyên tắc thứ bảy, "cho một cái tên tốt", được giới thiệu qua ví dụ về bà Gent, người đã thuê một người giúp việc tên là Nellie. Sau khi biết từ một người chủ trước rằng Nellie không siêng năng, bà Gent đã chọn tập trung vào những phản hồi tích cực – Nellie trung thực, đứng đắn, nấu ăn ngon và giỏi với trẻ con. Sau đó, bà bày tỏ niềm tin rằng Nellie cũng cẩn thận và sẽ giữ nhà cửa sạch sẽ không tì vết, giống như cách cô ấy giữ mình gọn gàng. Nellie, muốn sống đúng với nhận thức tích cực này, đã làm việc cực kỳ chăm chỉ, thậm chí làm thêm giờ để đảm bảo ngôi nhà sạch sẽ không tì vết, từ đó chứng minh niềm tin của bà Gent vào cô.</w:t>
      </w:r>
    </w:p>
    <w:p>
      <w:r>
        <w:t>Gent's faith in her. The president of the Baldwin Locomotive Works stated that people are easily led when they are respected and their abilities are admired. The underlying message is that if you want someone to develop a particular virtue, act as if that virtue is already their most prominent characteristic. Shakespeare's wisdom, "Assume a virtue, if you have it not," resonates here. To improve someone, show that you believe they possess the desired quality; express trust and praise them, and they will strive extraordinarily to live up to your expectations.</w:t>
      </w:r>
    </w:p>
    <w:p>
      <w:r>
        <w:rPr>
          <w:i/>
        </w:rPr>
        <w:t>Chủ tịch của Baldwin Locomotive Works tuyên bố rằng mọi người dễ dàng được dẫn dắt khi họ được tôn trọng và khả năng của họ được ngưỡng mộ. Thông điệp cơ bản là nếu bạn muốn ai đó phát triển một đức tính cụ thể, hãy hành động như thể đức tính đó đã là đặc điểm nổi bật nhất của họ. Trí tuệ của Shakespeare, "Hãy giả vờ có một đức tính, nếu bạn không có nó," vang vọng ở đây. Để cải thiện ai đó, hãy cho thấy rằng bạn tin họ sở hữu phẩm chất mong muốn; bày tỏ sự tin tưởng và khen ngợi họ, và họ sẽ cố gắng phi thường để sống đúng với kỳ vọng của bạn.</w:t>
      </w:r>
    </w:p>
    <w:p>
      <w:r>
        <w:t>Georgette Leblanc's account of "Dishwasher Marie," a physically unattractive, awkward, and seemingly dull Belgian maid, further illustrates this. Leblanc abruptly told Marie, "Marie, you have many admirable qualities, do you know that?" Marie, unaccustomed to such sentiment, was stunned. But after processing the words, she quietly repeated them to everyone in the kitchen. This belief in her, despite her initial appearance, began to transform her.</w:t>
      </w:r>
    </w:p>
    <w:p>
      <w:r>
        <w:rPr>
          <w:i/>
        </w:rPr>
        <w:t>Lời kể của Georgette Leblanc về "Marie rửa bát", một người giúp việc người Bỉ không hấp dẫn về mặt thể chất, vụng về và dường như đần độn, minh họa thêm điều này. Leblanc đột ngột nói với Marie, "Marie, cô có nhiều phẩm chất đáng ngưỡng mộ, cô có biết không?" Marie, không quen với những lời nói như vậy, đã sững sờ. Nhưng sau khi xử lý những lời đó, cô lặng lẽ lặp lại chúng với mọi người trong bếp. Niềm tin vào cô, bất chấp vẻ ngoài ban đầu của cô, đã bắt đầu biến đổi cô.</w:t>
      </w:r>
    </w:p>
    <w:p>
      <w:r>
        <w:t>To change someone's attitude without causing resentment, the eighth principle is to encourage them, making mistakes easy to correct and difficult tasks seem simple. This concept is illustrated by Ely Culbertson, the bridge expert, who only became a master because his wife, Josephine Dillon, recognized his talent for analyzing cards and encouraged him, despite his initial poor play and stubbornness. Her praise, nothing more, completely altered his life's trajectory. The ninth principle focuses on making people happy to do what you ask of them. In 1915, President Woodrow Wilson needed to send an envoy to Europe to discuss peace amidst World War I.</w:t>
      </w:r>
    </w:p>
    <w:p>
      <w:r>
        <w:rPr>
          <w:i/>
        </w:rPr>
        <w:t>Để thay đổi thái độ của ai đó mà không gây ra sự oán giận, nguyên tắc thứ tám là khuyến khích họ, khiến những sai lầm trở nên dễ sửa chữa và những nhiệm vụ khó khăn dường như đơn giản. Khái niệm này được minh họa bởi Ely Culbertson, chuyên gia bài bridge, người chỉ trở thành bậc thầy vì vợ ông, Josephine Dillon, đã nhận ra tài năng phân tích bài của ông và khuyến khích ông, mặc dù ban đầu ông chơi rất tệ và bướng bỉnh. Lời khen của bà, không hơn không kém, đã thay đổi hoàn toàn quỹ đạo cuộc đời ông. Nguyên tắc thứ chín tập trung vào việc khiến mọi người vui vẻ làm những gì bạn yêu cầu. Năm 1915, Tổng thống Woodrow Wilson cần cử một đặc phái viên đến châu Âu để thảo luận về hòa bình giữa Thế chiến thứ nhất.</w:t>
      </w:r>
    </w:p>
    <w:p>
      <w:r>
        <w:t>Secretary of State William Jennings Bryan, a fervent advocate for peace, eagerly desired this mission. However, Wilson chose his close friend, Colonel House, to deliver the news to Bryan. House skillfully explained that Bryan's prominent name would draw too much attention, making the mission less discreet. By suggesting Bryan was too important for a secret mission, House made him feel valued and satisfied with the decision, demonstrating how to make someone willingly accept a less desirable outcome. Similarly, when Wilson asked McAdoo to be Secretary of the Treasury, he framed it as a great honor and a favor to himself, making McAdoo feel delighted and eager to accept.</w:t>
      </w:r>
    </w:p>
    <w:p>
      <w:r>
        <w:rPr>
          <w:i/>
        </w:rPr>
        <w:t>Bộ trưởng Ngoại giao William Jennings Bryan, một người ủng hộ hòa bình nhiệt thành, rất mong muốn nhiệm vụ này. Tuy nhiên, Wilson đã chọn người bạn thân của mình, Đại tá House, để truyền tin cho Bryan. House khéo léo giải thích rằng tên tuổi nổi bật của Bryan sẽ thu hút quá nhiều sự chú ý, khiến nhiệm vụ kém kín đáo. Bằng cách gợi ý rằng Bryan quá quan trọng đối với một nhiệm vụ bí mật, House đã khiến ông cảm thấy được coi trọng và hài lòng với quyết định, chứng tỏ cách khiến ai đó sẵn lòng chấp nhận một kết quả ít mong muốn hơn. Tương tự, khi Wilson yêu cầu McAdoo làm Bộ trưởng Ngân khố, ông đã coi đó là một vinh dự lớn và một ân huệ đối với chính mình, khiến McAdoo cảm thấy vui mừng và háo hức chấp nhận.</w:t>
      </w:r>
    </w:p>
    <w:p>
      <w:r>
        <w:t>This principle extends to various situations. A popular speaker, unable to accept all invitations, would politely decline, express regret, and immediately recommend other excellent speakers, redirecting the inquirer's focus and preventing disappointment. For instance, he might suggest Cleveland Rodgers, a publisher, or Guy Hickock, a journalist with fascinating stories, or Livingston Longfellow, who had a film on big game hunting. Another example involves Mr. Want, the manager of a large New York printing plant, who wanted to improve a machinist's attitude. The machinist was responsible for maintaining numerous typesetting and casting machines, ensuring they ran continuously without breakdown, and often complained about the heavy workload and long hours, requesting an assistant.</w:t>
      </w:r>
    </w:p>
    <w:p>
      <w:r>
        <w:rPr>
          <w:i/>
        </w:rPr>
        <w:t>Nguyên tắc này mở rộng ra nhiều tình huống khác nhau. Một diễn giả nổi tiếng, không thể chấp nhận tất cả các lời mời, sẽ lịch sự từ chối, bày tỏ sự hối tiếc và ngay lập tức giới thiệu những diễn giả xuất sắc khác, chuyển hướng sự chú ý của người hỏi và ngăn chặn sự thất vọng. Ví dụ, ông có thể gợi ý Cleveland Rodgers, một nhà xuất bản, hoặc Guy Hickock, một nhà báo với những câu chuyện hấp dẫn, hoặc Livingston Longfellow, người có một bộ phim về săn bắn động vật lớn. Một ví dụ khác liên quan đến ông Want, quản lý một nhà máy in lớn ở New York, người muốn cải thiện thái độ của một thợ máy. Người thợ máy chịu trách nhiệm bảo trì nhiều máy sắp chữ và đúc, đảm bảo chúng chạy liên tục không hỏng hóc, và thường phàn nàn về khối lượng công việc nặng nề và giờ làm việc dài, yêu cầu một trợ lý.</w:t>
      </w:r>
    </w:p>
    <w:p>
      <w:r>
        <w:t>Instead of granting his request, Want gave him a private office with a new title on the door: "Director of the Machine Preservation Department." This elevated the machinist from a subordinate to a recognized supervisor. Feeling his importance and new authority, he became content and continued his work without complaint. This "childish" method, as some might call it, is akin to Napoleon Bonaparte's use of medals and titles like the Legion of Honor and "Marshal of France" to motivate his soldiers. When criticized for using "baubles," Napoleon famously replied, "Men are governed by baubles." Understanding this human nature allows us to achieve similar results by distributing titles and authority effectively.</w:t>
      </w:r>
    </w:p>
    <w:p>
      <w:r>
        <w:rPr>
          <w:i/>
        </w:rPr>
        <w:t>Thay vì chấp nhận yêu cầu của anh ta, ông Want đã cấp cho anh ta một văn phòng riêng với một chức danh mới trên cửa: "Giám đốc Bộ phận Bảo trì Máy móc." Điều này đã nâng thợ máy từ một cấp dưới lên thành một giám sát viên được công nhận. Cảm thấy tầm quan trọng và quyền hạn mới của mình, anh ta trở nên hài lòng và tiếp tục công việc mà không phàn nàn. Phương pháp "trẻ con" này, như một số người có thể gọi, tương tự như việc Napoleon Bonaparte sử dụng huy chương và các danh hiệu như Bắc Đẩu Bội tinh và "Thống chế Pháp" để thúc đẩy binh lính của mình. Khi bị chỉ trích vì sử dụng "đồ trang sức", Napoleon đã nổi tiếng trả lời: "Đàn ông bị cai trị bởi đồ trang sức." Hiểu được bản chất con người này cho phép chúng ta đạt được những kết quả tương tự bằng cách phân phối các chức danh và quyền hạn một cách hiệu quả.</w:t>
      </w:r>
    </w:p>
    <w:p>
      <w:r>
        <w:t>My friend, Mrs. Gent, faced a daily problem with children trampling her beautiful lawn. After scolding, threatening, and coaxing failed, she changed tactics. She appointed the most mischievous child as the "detective" and tasked him with keeping all other children off the grass. The problem was instantly solved. The new "detective" even heated an iron rod behind the house, threatening to brand anyone who dared step on the lawn. This innate human tendency means that to change someone without causing offense or anger, you must manage the situation so they are happy to do what you propose.</w:t>
      </w:r>
    </w:p>
    <w:p>
      <w:r>
        <w:rPr>
          <w:i/>
        </w:rPr>
        <w:t>Bạn tôi, bà Gent, phải đối mặt với một vấn đề hàng ngày là lũ trẻ giẫm nát bãi cỏ đẹp của bà. Sau khi mắng mỏ, đe dọa và dỗ dành không thành công, bà đã thay đổi chiến thuật. Bà bổ nhiệm đứa trẻ nghịch ngợm nhất làm "thám tử" và giao cho nó nhiệm vụ giữ tất cả những đứa trẻ khác không được giẫm lên cỏ. Vấn đề đã được giải quyết ngay lập tức. "Thám tử" mới thậm chí còn nung một thanh sắt phía sau nhà, đe dọa sẽ đóng dấu bất cứ ai dám bước lên bãi cỏ. Xu hướng bẩm sinh này của con người có nghĩa là để thay đổi ai đó mà không gây ra sự xúc phạm hay tức giận, bạn phải quản lý tình huống sao cho họ vui vẻ làm những gì bạn đề xuất.</w:t>
      </w:r>
    </w:p>
    <w:p>
      <w:r>
        <w:t>This is the ninth principle. In summary, the nine ways to change someone without causing offense or anger are:</w:t>
        <w:br/>
        <w:t>1. Begin with sincere praise. 2. Address errors indirectly. 3. Admit your own mistakes before criticizing others. 4. Ask questions instead of giving direct orders. 5. Preserve the other person's dignity. 6. Praise every improvement, however slight, with sincere and generous encouragement. 7. Give them a fine reputation to live up to. 8. Make the fault seem easy to correct and the task easy to do. 9. Make them happy to do what you suggest.</w:t>
      </w:r>
    </w:p>
    <w:p>
      <w:r>
        <w:rPr>
          <w:i/>
        </w:rPr>
        <w:t>Đây là nguyên tắc thứ chín. Tóm lại, chín cách để thay đổi ai đó mà không gây ra sự xúc phạm hay tức giận là:</w:t>
        <w:br/>
        <w:t>1. Bắt đầu bằng lời khen chân thành. 2. Giải quyết lỗi lầm một cách gián tiếp. 3. Thừa nhận lỗi lầm của mình trước khi chỉ trích người khác. 4. Đặt câu hỏi thay vì ra lệnh trực tiếp. 5. Giữ gìn phẩm giá của người khác. 6. Khen ngợi mọi sự cải thiện, dù nhỏ nhất, bằng sự khuyến khích chân thành và rộng lượng. 7. Cho họ một danh tiếng tốt để họ sống xứng đáng. 8. Khiến lỗi lầm dường như dễ sửa chữa và nhiệm vụ dễ thực hiện. 9. Khiến họ vui vẻ làm những gì bạn đề xuất.</w:t>
      </w:r>
    </w:p>
    <w:p>
      <w:r>
        <w:t>The text then introduces "Miracle Letters," a concept that might initially sound like an exaggeration or a marketing ploy. The author acknowledges skepticism, stating that he himself would have been skeptical fifteen years prior. He embraces skepticism, attributing human progress to curious, doubting individuals like "Saint Thomas" who demand clear evidence. He argues that "miracle" is an understatement for the results achieved by certain letters, citing Ken R. Dyke, a renowned sales professional. Dyke, then commercial director at Johns Manville and later head of advertising at Palmolive Peet, typically received only 5-8% responses to his letters to retailers.</w:t>
      </w:r>
    </w:p>
    <w:p>
      <w:r>
        <w:rPr>
          <w:i/>
        </w:rPr>
        <w:t>Đoạn văn sau đó giới thiệu "Những lá thư kỳ diệu", một khái niệm ban đầu có thể nghe có vẻ cường điệu hoặc một chiêu trò tiếp thị. Tác giả thừa nhận sự hoài nghi, nói rằng bản thân ông cũng sẽ hoài nghi mười lăm năm trước. Ông chấp nhận sự hoài nghi, cho rằng sự tiến bộ của loài người là do những cá nhân tò mò, nghi ngờ như "Thánh Thomas" đòi hỏi bằng chứng rõ ràng. Ông lập luận rằng "kỳ diệu" là một cách nói giảm nhẹ cho những kết quả đạt được bởi một số lá thư nhất định, trích dẫn Ken R. Dyke, một chuyên gia bán hàng nổi tiếng. Dyke, khi đó là giám đốc thương mại tại Johns Manville và sau này là trưởng bộ phận quảng cáo tại Palmolive Peet, thường chỉ nhận được 5-8% phản hồi cho các lá thư gửi cho các nhà bán lẻ của mình.</w:t>
      </w:r>
    </w:p>
    <w:p>
      <w:r>
        <w:t>He considered 15% miraculous and 20% magical. However, one of his letters, after he applied Dale Carnegie's principles, yielded a 42% response rate—twice the "miraculous" level. This dramatic improvement, sometimes up to 500-800%, demonstrated the power of these principles. The "miracle letter" itself worked by asking the recipient for a favor, making them feel important. The author then provides an example of such a letter, with commentary after each paragraph, illustrating how it makes the recipient feel valued and eager to help. The letter begins by asking for help with a difficulty, immediately engaging the recipient who thinks, "If he's in trouble, he can rely on me. I always like to help others... What's the problem?" It then explains a successful past campaign and mentions a survey of satisfied dealers, setting the stage for a new promotional plan that the recipient will find appealing.</w:t>
      </w:r>
    </w:p>
    <w:p>
      <w:r>
        <w:rPr>
          <w:i/>
        </w:rPr>
        <w:t>Ông coi 15% là kỳ diệu và 20% là phép thuật. Tuy nhiên, một trong những lá thư của ông, sau khi ông áp dụng các nguyên tắc của Dale Carnegie, đã mang lại tỷ lệ phản hồi 42%—gấp đôi mức "kỳ diệu". Sự cải thiện đáng kể này, đôi khi lên đến 500-800%, đã chứng minh sức mạnh của những nguyên tắc này. "Lá thư kỳ diệu" tự nó hoạt động bằng cách yêu cầu người nhận giúp đỡ một việc, khiến họ cảm thấy quan trọng. Tác giả sau đó cung cấp một ví dụ về một lá thư như vậy, với lời bình luận sau mỗi đoạn, minh họa cách nó khiến người nhận cảm thấy được coi trọng và háo hức giúp đỡ. Lá thư bắt đầu bằng cách yêu cầu giúp đỡ một khó khăn, ngay lập tức thu hút người nhận, người nghĩ, "Nếu anh ta gặp rắc rối, anh ta có thể tin cậy vào mình. Mình luôn thích giúp đỡ người khác... Vấn đề là gì?" Sau đó, nó giải thích một chiến dịch thành công trong quá khứ và đề cập đến một cuộc khảo sát các đại lý hài lòng, tạo tiền đề cho một kế hoạch khuyến mãi mới mà người nhận sẽ thấy hấp dẫn.</w:t>
      </w:r>
    </w:p>
    <w:p>
      <w:pPr>
        <w:pStyle w:val="Heading2"/>
      </w:pPr>
      <w:r>
        <w:t>Phần 11 — Tôn Trọng Ý Kiến, Gặt Hái Thành Công Vượt Trội</w:t>
      </w:r>
    </w:p>
    <w:p>
      <w:r>
        <w:t>The core principle of this excerpt from Dale Carnegie’s "How to Win Friends and Influence People" is the profound impact of making others feel important and appreciated, and conversely, the destructive power of criticism and nagging, particularly within personal relationships. Carnegie illustrates the positive principle with the story of Mr. Amsel, a salesman who needed to convince a stubborn, rude foundry owner (Mr. C) to approve a new warehouse location. Instead of arguing or asserting his own importance, Amsel simply asked Mr. C for his advice on the matter. This simple act of seeking his opinion transformed Mr.</w:t>
      </w:r>
    </w:p>
    <w:p>
      <w:r>
        <w:rPr>
          <w:i/>
        </w:rPr>
        <w:t>Nguyên tắc cốt lõi trong đoạn trích này từ cuốn "Đắc nhân tâm" của Dale Carnegie là tác động sâu sắc của việc khiến người khác cảm thấy quan trọng và được trân trọng, và ngược lại, sức mạnh hủy diệt của sự chỉ trích và cằn nhằn, đặc biệt trong các mối quan hệ cá nhân. Carnegie minh họa nguyên tắc tích cực bằng câu chuyện về ông Amsel, một nhân viên bán hàng cần thuyết phục một chủ xưởng đúc bướng bỉnh, thô lỗ (ông C) chấp thuận một địa điểm kho mới. Thay vì tranh cãi hay khẳng định tầm quan trọng của mình, Amsel chỉ đơn giản hỏi ý kiến ông C về vấn đề này. Hành động đơn giản là tìm kiếm ý kiến của ông C đã biến ông</w:t>
      </w:r>
    </w:p>
    <w:p>
      <w:r>
        <w:t>C from an aggressive adversary into a helpful consultant. Feeling valued and important, Mr. C not only approved the location but also enthusiastically outlined a complete business plan, and even became a personal friend and client of Amsel's. This dramatic shift, Amsel realized, stemmed entirely from appealing to Mr. C’s vanity by asking for his expert opinion. Carnegie also provides another example of this principle's successful application through a "miracle letter" written by Ken Dyke. Dyke, frustrated by a low response rate to his business inquiries, crafted a letter that subtly asked for the recipient's expert opinion on a proposed catalog.</w:t>
      </w:r>
    </w:p>
    <w:p>
      <w:r>
        <w:rPr>
          <w:i/>
        </w:rPr>
        <w:t>C từ một đối thủ hung hăng thành một nhà tư vấn hữu ích. Cảm thấy được coi trọng và quan trọng, ông C không chỉ chấp thuận địa điểm mà còn nhiệt tình phác thảo một kế hoạch kinh doanh hoàn chỉnh, và thậm chí trở thành một người bạn cá nhân và khách hàng của Amsel. Sự thay đổi đáng kể này, Amsel nhận ra, hoàn toàn xuất phát từ việc đánh vào lòng tự ái của ông C bằng cách hỏi ý kiến chuyên môn của ông. Carnegie cũng đưa ra một ví dụ khác về việc áp dụng thành công nguyên tắc này thông qua một "lá thư kỳ diệu" do Ken Dyke viết. Dyke, thất vọng vì tỷ lệ phản hồi thấp đối với các yêu cầu kinh doanh của mình, đã soạn một lá thư khéo léo hỏi ý kiến chuyên môn của người nhận về một danh mục đề xuất.</w:t>
      </w:r>
    </w:p>
    <w:p>
      <w:r>
        <w:t>This approach yielded an astonishing 50% response rate, with lengthy, enthusiastic, and helpful replies, demonstrating that people are eager to help and contribute when their expertise is genuinely sought and respected. Carnegie cautions, however, that these methods only work when applied with sincere appreciation, not with insincere flattery or manipulative tactics. Transitioning to the destructive side of human interaction, Carnegie vividly portrays the ruinous effects of constant criticism and nagging within marriage, using the tragic example of Empress Eugénie and Emperor Napoleon III. Despite their initial passionate love, power, and beauty, Eugénie's intense jealousy and constant interference—bursting into his office, demanding his presence, and publicly complaining—drove Napoleon III to seek solace elsewhere.</w:t>
      </w:r>
    </w:p>
    <w:p>
      <w:r>
        <w:rPr>
          <w:i/>
        </w:rPr>
        <w:t>Cách tiếp cận này đã mang lại tỷ lệ phản hồi đáng kinh ngạc 50%, với những phản hồi dài, nhiệt tình và hữu ích, chứng tỏ rằng mọi người sẵn lòng giúp đỡ và đóng góp khi chuyên môn của họ được thực sự tìm kiếm và tôn trọng. Tuy nhiên, Carnegie cảnh báo rằng những phương pháp này chỉ hiệu quả khi được áp dụng với sự trân trọng chân thành, chứ không phải bằng lời khen nịnh hót không thật lòng hay các chiến thuật thao túng. Chuyển sang mặt tiêu cực của tương tác con người, Carnegie mô tả sống động những tác động tàn phá của sự chỉ trích và cằn nhằn liên tục trong hôn nhân, sử dụng ví dụ bi thảm về Hoàng hậu Eugénie và Hoàng đế Napoleon III. Mặc dù tình yêu ban đầu nồng nàn, quyền lực và sắc đẹp của họ, sự ghen tuông mãnh liệt và sự can thiệp liên tục của Eugénie—xông vào văn phòng của ông, đòi hỏi sự hiện diện của ông, và công khai phàn nàn—đã đẩy Napoleon III tìm kiếm sự an ủi ở nơi khác.</w:t>
      </w:r>
    </w:p>
    <w:p>
      <w:r>
        <w:t>Her behavior, born of possessiveness, ultimately destroyed the very love she sought to protect, leading him to clandestine affairs and a life of misery. Carnegie emphasizes that while Eugénie was the Empress and the most beautiful woman, these attributes couldn't save a love suffocated by her toxic actions. This destructive pattern is further underscored by the even more poignant story of Leo Tolstoy and his wife. Their marriage, initially filled with such profound happiness that they prayed for its preservation, devolved into years of bitter conflict. Tolstoy, a world-renowned writer, embraced a life of asceticism, poverty, and Christian teachings, distributing his wealth and working the fields.</w:t>
      </w:r>
    </w:p>
    <w:p>
      <w:r>
        <w:rPr>
          <w:i/>
        </w:rPr>
        <w:t>Hành vi của bà, xuất phát từ sự chiếm hữu, cuối cùng đã hủy hoại chính tình yêu mà bà muốn bảo vệ, dẫn ông đến những mối tình vụng trộm và một cuộc đời khốn khổ. Carnegie nhấn mạnh rằng mặc dù Eugénie là Hoàng hậu và là người phụ nữ đẹp nhất, những thuộc tính này không thể cứu vãn một tình yêu bị bóp nghẹt bởi những hành động độc hại của bà. Kiểu mẫu hủy diệt này càng được nhấn mạnh bởi câu chuyện thậm chí còn cảm động hơn về Leo Tolstoy và vợ ông. Cuộc hôn nhân của họ, ban đầu tràn ngập hạnh phúc sâu sắc đến mức họ đã cầu nguyện để giữ gìn nó, đã biến thành nhiều năm xung đột cay đắng. Tolstoy, một nhà văn nổi tiếng thế giới, đã chấp nhận một cuộc sống khổ hạnh, nghèo khó và những lời dạy của Cơ đốc giáo, phân phát tài sản của mình và làm việc trên đồng ruộng.</w:t>
      </w:r>
    </w:p>
    <w:p>
      <w:r>
        <w:t>His wife, however, clung to luxury, social status, and material possessions, constantly berating him for his choices, especially his refusal to claim royalties for his books. Her incessant nagging, threats, and even feigned suicide attempts created an unbearable atmosphere. After 48 years, Tolstoy could no longer bear to see his wife. At 82, he fled their home in a snowstorm, only to die of pneumonia at a remote railway station, his final wish being not to see her. His wife, too late, confessed her actions had killed him. While her grievances might have seemed justified at times, Carnegie asks if her complaints truly helped, or if they only exacerbated an already dire situation.</w:t>
      </w:r>
    </w:p>
    <w:p>
      <w:r>
        <w:rPr>
          <w:i/>
        </w:rPr>
        <w:t>Tuy nhiên, vợ ông lại bám víu vào sự xa hoa, địa vị xã hội và tài sản vật chất, liên tục mắng mỏ ông vì những lựa chọn của ông, đặc biệt là việc ông từ chối nhận tiền bản quyền sách của mình. Sự cằn nhằn, đe dọa không ngừng và thậm chí cả những lần giả vờ tự tử của bà đã tạo ra một bầu không khí không thể chịu đựng được. Sau 48 năm, Tolstoy không thể chịu đựng được việc nhìn thấy vợ mình nữa. Ở tuổi 82, ông bỏ nhà ra đi trong một trận bão tuyết, chỉ để chết vì viêm phổi tại một ga xe lửa hẻo lánh, ước nguyện cuối cùng của ông là không gặp bà. Vợ ông, quá muộn, đã thú nhận rằng hành động của bà đã giết chết ông. Mặc dù những lời than phiền của bà đôi khi có vẻ chính đáng, Carnegie hỏi liệu những lời phàn nàn của bà có thực sự giúp ích, hay chúng chỉ làm trầm trọng thêm một tình huống vốn đã tồi tệ.</w:t>
      </w:r>
    </w:p>
    <w:p>
      <w:r>
        <w:t>He concludes that criticism and nagging are the most potent weapons for destroying love, far more effective than any physical poison. The chapter also briefly mentions Abraham Lincoln's marriage as another example of profound marital unhappiness, asserting that his marriage, not his assassination, was the greatest tragedy of his life.</w:t>
      </w:r>
    </w:p>
    <w:p>
      <w:r>
        <w:rPr>
          <w:i/>
        </w:rPr>
        <w:t>Ông kết luận rằng chỉ trích và cằn nhằn là những vũ khí mạnh nhất để hủy diệt tình yêu, hiệu quả hơn bất kỳ chất độc vật lý nào. Chương này cũng đề cập ngắn gọn đến cuộc hôn nhân của Abraham Lincoln như một ví dụ khác về sự bất hạnh sâu sắc trong hôn nhân, khẳng định rằng cuộc hôn nhân của ông, chứ không phải vụ ám sát ông, là bi kịch lớn nhất trong cuộc đời ông.</w:t>
      </w:r>
    </w:p>
    <w:p>
      <w:r>
        <w:t>This section emphasizes the crucial role of appreciation and non-criticism in fostering harmonious relationships, especially within marriage. It argues that happiness isn't found by seeking an ideal partner, but by *being* an ideal partner, adapting to your spouse rather than trying to change them. The most compelling example is the enduring marriage of Benjamin Disraeli, the former British Prime Minister, and his wife. Despite her perceived imperfections and lack of intellectual prowess, Disraeli never criticized her. Instead, he cherished her as his confidante, comforter, and advisor. He would rush home from Parliament to share news, and she, in turn, dedicated thirty years to him, never doubting his success.</w:t>
      </w:r>
    </w:p>
    <w:p>
      <w:r>
        <w:rPr>
          <w:i/>
        </w:rPr>
        <w:t>Phần này nhấn mạnh vai trò quan trọng của sự trân trọng và không chỉ trích trong việc xây dựng các mối quan hệ hòa hợp, đặc biệt là trong hôn nhân. Nó lập luận rằng hạnh phúc không phải là tìm kiếm một người bạn đời lý tưởng, mà là *trở thành* một người bạn đời lý tưởng, thích nghi với người bạn đời của mình thay vì cố gắng thay đổi họ. Ví dụ thuyết phục nhất là cuộc hôn nhân bền vững của Benjamin Disraeli, cựu Thủ tướng Anh, và vợ ông. Mặc dù bà bị coi là có những khuyết điểm và thiếu năng lực trí tuệ, Disraeli chưa bao giờ chỉ trích bà. Thay vào đó, ông trân trọng bà như người bạn tâm giao, người an ủi và cố vấn của mình. Ông sẽ vội vã về nhà từ Quốc hội để chia sẻ tin tức, và bà, đổi lại, đã dành ba mươi năm cho ông, không bao giờ nghi ngờ thành công của ông.</w:t>
      </w:r>
    </w:p>
    <w:p>
      <w:r>
        <w:t>Disraeli frequently recounted that he was never bored in their three decades together, and he openly declared her the most important person in his life. Mrs. Disraeli, in turn, often told friends that his affection made her life "a long chain of happiness." Their playful banter, where he’d joke about marrying her for her wealth and she’d respond that he’d now marry her for love, highlighted their deep bond. Disraeli's wisdom lay in accepting her as she was, demonstrating that contentment in a relationship comes from appreciating your partner's perspective and making them happy according to their own understanding.</w:t>
      </w:r>
    </w:p>
    <w:p>
      <w:r>
        <w:rPr>
          <w:i/>
        </w:rPr>
        <w:t>Disraeli thường kể rằng ông chưa bao giờ cảm thấy buồn chán trong ba thập kỷ họ ở bên nhau, và ông công khai tuyên bố bà là người quan trọng nhất trong cuộc đời ông. Bà Disraeli, ngược lại, thường nói với bạn bè rằng tình cảm của ông đã khiến cuộc đời bà "một chuỗi dài hạnh phúc." Những lời đùa giỡn vui vẻ của họ, nơi ông đùa rằng ông cưới bà vì tài sản của bà và bà đáp lại rằng bây giờ ông sẽ cưới bà vì tình yêu, đã làm nổi bật mối liên kết sâu sắc của họ. Trí tuệ của Disraeli nằm ở chỗ chấp nhận bà như bà vốn có, chứng tỏ rằng sự mãn nguyện trong một mối quan hệ đến từ việc trân trọng quan điểm của người bạn đời và khiến họ hạnh phúc theo cách hiểu của riêng họ.</w:t>
      </w:r>
    </w:p>
    <w:p>
      <w:r>
        <w:t>Other examples reinforce this principle. William and Catherine Gladstone, Disraeli’s political adversary, also enjoyed a remarkably happy 59-year marriage, characterized by mutual affection and a lack of criticism. Despite his formidable public persona, Gladstone was gentle at home, never scolding his family even when they overslept. He would simply sing a secret tune to signal his presence, a polite way of requesting breakfast without complaint. Similarly, Catherine the Great, an absolute ruler known for her ruthlessness, showed surprising leniency and good humor when her chef accidentally burned a roast, choosing to forgive and enjoy the meal rather than criticize.</w:t>
      </w:r>
    </w:p>
    <w:p>
      <w:r>
        <w:rPr>
          <w:i/>
        </w:rPr>
        <w:t>Các ví dụ khác củng cố nguyên tắc này. William và Catherine Gladstone, đối thủ chính trị của Disraeli, cũng có một cuộc hôn nhân hạnh phúc đáng kinh ngạc kéo dài 59 năm, đặc trưng bởi tình cảm tương hỗ và không chỉ trích. Mặc dù có vẻ ngoài uy nghiêm trước công chúng, Gladstone lại rất dịu dàng ở nhà, không bao giờ la mắng gia đình ngay cả khi họ ngủ quên. Ông chỉ đơn giản hát một giai điệu bí mật để báo hiệu sự hiện diện của mình, một cách lịch sự để yêu cầu bữa sáng mà không phàn nàn. Tương tự, Catherine Đại đế, một nhà cai trị tuyệt đối nổi tiếng với sự tàn nhẫn của mình, đã thể hiện sự khoan dung và hài hước đáng ngạc nhiên khi đầu bếp của bà vô tình làm cháy món thịt quay, chọn tha thứ và thưởng thức bữa ăn thay vì chỉ trích.</w:t>
      </w:r>
    </w:p>
    <w:p>
      <w:r>
        <w:t>The text then highlights the destructive power of criticism, citing marriage expert Dorothy Dix, who observed that half of all marriages fail due to the "useless and harmful habit of spouses criticizing each other."</w:t>
        <w:br/>
        <w:br/>
        <w:t>Instead of criticism, the audiobook advocates for understanding and empathy. It presents a poignant letter from author Livingstone Larned to his young son, titled "A Father Remembers." In this deeply personal confession, Larned expresses profound regret for his harsh criticisms throughout the day – scolding his son for a hasty wash, unpolished shoes, dropped toys, spilled milk, and poor table manners.</w:t>
      </w:r>
    </w:p>
    <w:p>
      <w:r>
        <w:rPr>
          <w:i/>
        </w:rPr>
        <w:t>Văn bản sau đó nhấn mạnh sức mạnh hủy diệt của sự chỉ trích, trích dẫn chuyên gia hôn nhân Dorothy Dix, người đã quan sát thấy rằng một nửa số cuộc hôn nhân thất bại do "thói quen vô ích và có hại của các cặp vợ chồng chỉ trích lẫn nhau."</w:t>
        <w:br/>
        <w:br/>
        <w:t>Thay vì chỉ trích, cuốn sách nói ủng hộ sự thấu hiểu và đồng cảm. Nó trình bày một lá thư cảm động từ tác giả Livingstone Larned gửi cho con trai nhỏ của mình, có tựa đề "Một người cha nhớ lại." Trong lời thú nhận sâu sắc này, Larned bày tỏ sự hối tiếc sâu sắc về những lời chỉ trích gay gắt của mình suốt cả ngày – mắng con trai vì rửa mặt vội vàng, giày không đánh bóng, làm rơi đồ chơi, làm đổ sữa và cách cư xử tệ trên bàn ăn.</w:t>
      </w:r>
    </w:p>
    <w:p>
      <w:r>
        <w:t>He recalls humiliating his son in front of friends for torn socks. The letter culminates in his son’s innocent, loving embrace, which shatters Larned's critical façade, revealing his own fault in expecting adult behavior from a child. He vows to change, to be a friend to his son, laughing and crying with him, and to remind himself, "He is just a little child… a little child!" when the urge to criticize arises. This powerful anecdote underscores the importance of pausing before scolding, to remember the vulnerability and innocence of children, and to approach them with love and understanding rather than judgment.</w:t>
      </w:r>
    </w:p>
    <w:p>
      <w:r>
        <w:rPr>
          <w:i/>
        </w:rPr>
        <w:t>Ông nhớ lại việc làm con trai mình xấu hổ trước mặt bạn bè vì đôi tất rách. Lá thư kết thúc bằng cái ôm ngây thơ, đầy yêu thương của con trai ông, điều đã phá vỡ vẻ ngoài chỉ trích của Larned, tiết lộ lỗi lầm của chính ông khi mong đợi hành vi của người lớn từ một đứa trẻ. Ông thề sẽ thay đổi, sẽ làm bạn với con trai mình, cười và khóc cùng con, và tự nhắc nhở bản thân, "Nó chỉ là một đứa trẻ nhỏ… một đứa trẻ nhỏ!" khi có ý muốn chỉ trích. Giai thoại mạnh mẽ này nhấn mạnh tầm quan trọng của việc dừng lại trước khi la mắng, để nhớ sự dễ bị tổn thương và ngây thơ của trẻ em, và để tiếp cận chúng bằng tình yêu và sự thấu hiểu thay vì phán xét.</w:t>
      </w:r>
    </w:p>
    <w:p>
      <w:r>
        <w:t>Finally, the section emphasizes the ease and impact of showing appreciation. It draws a parallel to a farm owner who fed her workers hay because they never praised her cooking, illustrating that people often take good things for granted if not acknowledged. The text encourages listeners to praise their spouses for good cooking, to express that their efforts are noticed and appreciated, and to affirm their partner's indispensable role in their happiness. It quotes actor Eddie Cantor, who credits his wife entirely for his success, providing companionship, financial management, and a loving family.</w:t>
      </w:r>
    </w:p>
    <w:p>
      <w:r>
        <w:rPr>
          <w:i/>
        </w:rPr>
        <w:t>Cuối cùng, phần này nhấn mạnh sự dễ dàng và tác động của việc thể hiện sự trân trọng. Nó vẽ ra một sự tương đồng với một chủ trang trại đã cho công nhân của mình ăn cỏ khô vì họ không bao giờ khen ngợi món ăn của bà, minh họa rằng mọi người thường coi những điều tốt đẹp là hiển nhiên nếu không được công nhận. Văn bản khuyến khích người nghe khen ngợi người bạn đời của mình vì những món ăn ngon, để bày tỏ rằng những nỗ lực của họ được chú ý và trân trọng, và để khẳng định vai trò không thể thiếu của người bạn đời trong hạnh phúc của họ. Nó trích dẫn diễn viên Eddie Cantor, người hoàn toàn ghi nhận vợ mình cho thành công của ông, cung cấp sự đồng hành, quản lý tài chính và một gia đình yêu thương.</w:t>
      </w:r>
    </w:p>
    <w:p>
      <w:r>
        <w:t>Similarly, actor Warner Baxter’s wife gave up her own career but never regretted it because his constant praise and adoration fulfilled her. The principle is clear: make your partner feel cherished and valued. The audiobook concludes by urging listeners to embrace small, thoughtful gestures. It laments that flowers, a simple symbol of love, are often reserved for hospital visits rather than everyday appreciation. It suggests following the example of George M. Cohan, who called his mother twice daily, not for important news, but simply to let her know he was thinking of her and cared deeply about her well-being. These seemingly minor acts of remembrance, like celebrating birthdays and anniversaries, convey profound affection and are crucial for a happy relationship.</w:t>
      </w:r>
    </w:p>
    <w:p>
      <w:r>
        <w:rPr>
          <w:i/>
        </w:rPr>
        <w:t>Tương tự, vợ của diễn viên Warner Baxter đã từ bỏ sự nghiệp của mình nhưng không bao giờ hối tiếc vì những lời khen ngợi và ngưỡng mộ không ngừng của ông đã làm cô mãn nguyện. Nguyên tắc rất rõ ràng: hãy làm cho người bạn đời của bạn cảm thấy được trân trọng và quý giá. Cuốn sách nói kết thúc bằng cách thúc giục người nghe thực hiện những cử chỉ nhỏ, chu đáo. Nó than thở rằng hoa, một biểu tượng đơn giản của tình yêu, thường chỉ dành cho những chuyến thăm bệnh viện thay vì sự trân trọng hàng ngày. Nó gợi ý noi gương George M. Cohan, người đã gọi điện cho mẹ mình hai lần mỗi ngày, không phải để báo tin quan trọng, mà chỉ đơn giản là để cho bà biết ông đang nghĩ về bà và rất quan tâm đến sức khỏe của bà. Những hành động tưởng chừng nhỏ nhặt này của sự ghi nhớ, như kỷ niệm sinh nhật và ngày kỷ niệm, truyền tải tình cảm sâu sắc và rất quan trọng cho một mối quan hệ hạnh phúc.</w:t>
      </w:r>
    </w:p>
    <w:p>
      <w:pPr>
        <w:pStyle w:val="Heading2"/>
      </w:pPr>
      <w:r>
        <w:t>Phần 12 — Hạnh Phúc Gia Đình: Hơn Cả Danh Vọng và Sự Nghiệp</w:t>
      </w:r>
    </w:p>
    <w:p>
      <w:r>
        <w:t>Our happiness in life is far more dependent on domestic harmony than professional success. An average person with a happy home is hundred times more fortunate than a lonely genius. The renowned Russian writer Tourgueniev once declared he would trade all his literary works and talent for the simple comfort of knowing a woman somewhere worried if he was late for dinner. While some, like Paul Popenoe, believe marriage offers greater success rates than business ventures, with 70 out of 100 marriages being satisfactory compared to only 30 out of 100 successful food businesses, Dorothy Dix held a more pessimistic view, stating that over half of all marriages are unhappy and emphasizing its paramount importance, even above life and death.</w:t>
      </w:r>
    </w:p>
    <w:p>
      <w:r>
        <w:rPr>
          <w:i/>
        </w:rPr>
        <w:t>Hạnh phúc trong đời của chúng ta tùy thuộc vào sự hòa thuận trong gia đình nhiều hơn là thành công trong nghề nghiệp. Một người tầm thường mà gia đình êm ấm thì sung sướng gấp trăm lần một thiên tài cô độc. Văn hào Nga Tourgueniev đã từng tuyên bố rằng ông sẵn sàng đánh đổi tất cả các tác phẩm văn chương và tài năng của ông để đổi lấy cái sung sướng giản dị là có một người đàn bà nào đó lo lắng khi ông về nhà ăn cơm trễ. Có người như Paul Popenoe, cho rằng hôn nhân có tỉ lệ thành công cao hơn việc kinh doanh, với 70/100 cuộc hôn nhân là thỏa mãn so với chỉ 30/100 doanh nghiệp thực phẩm thành công. Nhưng Dorothy Dix lại có cái nhìn bi quan hơn, bà cho rằng hơn một nửa số cuộc hôn nhân là không hạnh phúc và nhấn mạnh tầm quan trọng tối cao của nó, thậm chí còn hơn cả sự sống và cái chết.</w:t>
      </w:r>
    </w:p>
    <w:p>
      <w:r>
        <w:t>Women often wonder why their husbands prioritize career success over family happiness, failing to realize that a contented wife and harmonious home are more valuable than millions. Yet, few men truly strive for marital success, leaving this crucial aspect of life to chance. Women are frustrated when men, despite knowing that a cherished wife will do anything for her husband, choose arguments and discord over simple kindness and appreciation, leading to bitter disappointment. Therefore, for a harmonious family life, the sixth rule is: "Be courteous and polite to your spouse."</w:t>
        <w:br/>
        <w:br/>
        <w:t>Chapter Seven delves into "Illiteracy in Marriage." A survey conducted by the Social Hygiene Bureau, asking thousands of married women about their intimate lives, revealed a surprising amount of suffering.</w:t>
      </w:r>
    </w:p>
    <w:p>
      <w:r>
        <w:rPr>
          <w:i/>
        </w:rPr>
        <w:t>Đàn bà thường tự hỏi tại sao chồng họ lại ưu tiên thành công sự nghiệp hơn hạnh phúc gia đình, mà không nhận ra rằng một người vợ mãn nguyện và một gia đình hòa thuận còn quý giá hơn hàng triệu. Tuy nhiên, ít đàn ông thực sự phấn đấu cho sự thành công trong hôn nhân, để khía cạnh quan trọng này của cuộc đời cho số phận. Đàn bà thất vọng khi đàn ông, dù biết rằng một người vợ được yêu thương sẽ làm mọi thứ cho chồng mình, lại chọn tranh cãi và bất hòa thay vì sự tử tế và trân trọng đơn giản, dẫn đến sự thất vọng cay đắng. Do đó, để có một cuộc sống gia đình hòa thuận, quy tắc thứ sáu là: "Hãy lịch sự và nhã nhặn với vợ/chồng của bạn."</w:t>
        <w:br/>
        <w:br/>
        <w:t>Chương Bảy đi sâu vào "Sự mù chữ trong hôn nhân." Một cuộc khảo sát do Cục Vệ sinh Xã hội thực hiện, hỏi hàng ngàn phụ nữ đã kết hôn về đời sống tình dục của họ, đã tiết lộ một lượng đau khổ đáng ngạc nhiên.</w:t>
      </w:r>
    </w:p>
    <w:p>
      <w:r>
        <w:t>The doctor who initiated the study concluded that most divorces stem from sexual disharmony. Dr. G.V. Hamilton’s four-year study of 200 married individuals, involving 400 questions, further illuminated marital secrets. His findings, published in "The Causes of Marital Discord," highlighted sexual incompatibility as a primary factor, noting that other disagreements often subside when spouses are sexually satisfied. Dr. Popenoe, a leading expert on marriage, lists the main causes of discord as: 1. Sexual disharmony, 2. Differing recreational interests, 3. Financial difficulties, and 4. Personality or physical abnormalities. Notably, sexual harmony tops the list, with financial issues ranking third, contrary to popular belief.</w:t>
      </w:r>
    </w:p>
    <w:p>
      <w:r>
        <w:rPr>
          <w:i/>
        </w:rPr>
        <w:t>Bác sĩ khởi xướng nghiên cứu kết luận rằng hầu hết các vụ ly hôn đều bắt nguồn từ sự bất hòa trong tình dục. Nghiên cứu kéo dài bốn năm của Tiến sĩ G.V. Hamilton trên 200 cá nhân đã kết hôn, với 400 câu hỏi, đã làm sáng tỏ thêm những bí mật hôn nhân. Những phát hiện của ông, được công bố trong "Nguyên nhân của sự bất hòa trong hôn nhân," đã nhấn mạnh sự không tương thích về tình dục là một yếu tố chính, lưu ý rằng các bất đồng khác thường lắng xuống khi vợ chồng được thỏa mãn về tình dục. Tiến sĩ Popenoe, một chuyên gia hàng đầu về hôn nhân, liệt kê các nguyên nhân chính của sự bất hòa là: 1. Bất hòa về tình dục, 2. Sở thích giải trí khác nhau, 3. Khó khăn tài chính, và 4. Bất thường về tính cách hoặc thể chất. Đáng chú ý, sự hòa hợp về tình dục đứng đầu danh sách, với các vấn đề tài chính xếp thứ ba, trái ngược với niềm tin phổ biến.</w:t>
      </w:r>
    </w:p>
    <w:p>
      <w:r>
        <w:t>Judge Hoffman of Cincinnati, after examining thousands of family tragedies, stated that nine out of ten divorces result from sexual disharmony. It's disheartening that in this scientific age, so many families crumble due to ignorance of the laws governing our most natural and profound instinct. Reverend Butlerfield of New York, who has blessed more marriages than most, coined the term "illiterate in marriage." He observed that many couples, despite genuine love and good intentions, simply lack the knowledge to navigate marital life successfully. He finds it astonishing that the divorce rate isn't higher, given that such a delicate and crucial aspect as sexual harmony is often left to chance.</w:t>
      </w:r>
    </w:p>
    <w:p>
      <w:r>
        <w:rPr>
          <w:i/>
        </w:rPr>
        <w:t>Thẩm phán Hoffman ở Cincinnati, sau khi xem xét hàng ngàn bi kịch gia đình, đã tuyên bố rằng chín trong mười vụ ly hôn là do sự bất hòa trong tình dục. Thật đáng buồn khi trong thời đại khoa học này, rất nhiều gia đình tan vỡ vì sự thiếu hiểu biết về những quy luật chi phối bản năng tự nhiên và sâu sắc nhất của chúng ta. Mục sư Butlerfield ở New York, người đã làm lễ cưới cho nhiều cặp đôi hơn hầu hết mọi người, đã đặt ra thuật ngữ "mù chữ trong hôn nhân." Ông nhận thấy rằng nhiều cặp đôi, mặc dù có tình yêu chân thành và ý định tốt, nhưng đơn giản là thiếu kiến thức để điều hướng cuộc sống hôn nhân thành công. Ông thấy thật đáng ngạc nhiên khi tỷ lệ ly hôn không cao hơn, vì một khía cạnh tinh tế và quan trọng như sự hòa hợp tình dục thường được để mặc cho số phận.</w:t>
      </w:r>
    </w:p>
    <w:p>
      <w:r>
        <w:t>Many couples, he argues, merely coexist, paying a karmic debt, rather than building happiness on intelligent and scientific understanding. While sexual satisfaction is just one aspect of marriage, its absence can topple the entire edifice of happiness. Ignorance or misunderstanding of these matters must be replaced by proper education, allowing couples to approach the sexual dimension of their shared life objectively, honestly, and scientifically. Thus, to enhance family happiness, the seventh rule is: "Thoroughly study a comprehensive guide to love and marriage."</w:t>
        <w:br/>
        <w:br/>
        <w:t>The book concludes with a series of self-assessment questions for husbands and wives, encouraging honest reflection on their marital conduct.</w:t>
      </w:r>
    </w:p>
    <w:p>
      <w:r>
        <w:rPr>
          <w:i/>
        </w:rPr>
        <w:t>Ông lập luận rằng nhiều cặp đôi chỉ đơn thuần chung sống, trả một món nợ nghiệp, thay vì xây dựng hạnh phúc trên sự hiểu biết thông minh và khoa học. Mặc dù sự thỏa mãn tình dục chỉ là một khía cạnh của hôn nhân, nhưng sự thiếu vắng nó có thể làm sụp đổ toàn bộ lâu đài hạnh phúc. Sự thiếu hiểu biết hoặc hiểu lầm về những vấn đề này phải được thay thế bằng sự giáo dục đúng đắn, cho phép các cặp đôi tiếp cận khía cạnh tình dục trong cuộc sống chung của họ một cách khách quan, trung thực và khoa học. Do đó, để tăng cường hạnh phúc gia đình, quy tắc thứ bảy là: "Nghiên cứu kỹ lưỡng một cuốn cẩm nang toàn diện về tình yêu và hôn nhân."</w:t>
        <w:br/>
        <w:br/>
        <w:t>Cuốn sách kết thúc bằng một loạt các câu hỏi tự đánh giá dành cho vợ và chồng, khuyến khích sự suy ngẫm trung thực về hành vi hôn nhân của họ.</w:t>
      </w:r>
    </w:p>
    <w:p>
      <w:r>
        <w:t>Husbands are asked if they still show affection, remember anniversaries, avoid public criticism, provide adequate household funds, understand their wives’ physical and emotional needs, share leisure time, refrain from negative comparisons, engage with their wives’ intellectual lives, allow them social freedom without jealousy, encourage and praise them, and express gratitude for small favors. Wives are asked if they grant their husbands autonomy in business, maintain a pleasant home, vary meals, strive to understand their husbands’ work, bravely endure financial hardship without blame, genuinely try to please in-laws, consider their husbands’ preferences in clothing, sacrifice minor opinions for harmony, participate in their husbands’ hobbies, and stay intellectually engaged.</w:t>
      </w:r>
    </w:p>
    <w:p>
      <w:r>
        <w:rPr>
          <w:i/>
        </w:rPr>
        <w:t>Các ông chồng được hỏi liệu họ có còn thể hiện tình cảm, nhớ ngày kỷ niệm, tránh chỉ trích công khai, cung cấp đủ tiền chi tiêu gia đình, hiểu nhu cầu thể chất và tình cảm của vợ, chia sẻ thời gian rảnh rỗi, kiềm chế so sánh tiêu cực, tham gia vào đời sống trí tuệ của vợ, cho phép vợ tự do xã giao mà không ghen tuông, khuyến khích và khen ngợi vợ, và bày tỏ lòng biết ơn đối với những việc nhỏ nhặt. Các bà vợ được hỏi liệu họ có cho phép chồng tự chủ trong công việc, duy trì một ngôi nhà dễ chịu, thay đổi bữa ăn, cố gắng hiểu công việc của chồng, dũng cảm chịu đựng khó khăn tài chính mà không đổ lỗi, thực sự cố gắng làm hài lòng nhà chồng, xem xét sở thích của chồng trong trang phục, hy sinh những ý kiến nhỏ nhặt để hòa thuận, tham gia vào sở thích của chồng, và duy trì sự gắn kết trí tuệ.</w:t>
      </w:r>
    </w:p>
    <w:p>
      <w:r>
        <w:t>A postscript from the Vietnamese translator, Nguyễn Hiến Lê, mentions a reader's suggestion to include Eastern anecdotes for local appeal, an idea he embraced to enrich the translation and acknowledge his debt to Carnegie. He also planned to compare Carnegie's insights with Tolstoy's and add a reader's experience to illustrate the difficulty of mastering human relations, taking sole responsibility for these additions.</w:t>
      </w:r>
    </w:p>
    <w:p>
      <w:r>
        <w:rPr>
          <w:i/>
        </w:rPr>
        <w:t>Một lời bạt của dịch giả tiếng Việt, Nguyễn Hiến Lê, có nhắc đến gợi ý của một độc giả về việc bổ sung những giai thoại phương Đông để tăng tính hấp dẫn địa phương, một ý tưởng mà ông đã đón nhận để làm phong phú thêm bản dịch và bày tỏ lòng biết ơn đối với Carnegie. Ông cũng dự định so sánh những hiểu biết của Carnegie với Tolstoy và thêm trải nghiệm của một độc giả để minh họa sự khó khăn trong việc làm chủ các mối quan hệ con người, tự mình chịu trách nhiệm hoàn toàn về những bổ sung này.</w:t>
      </w:r>
    </w:p>
    <w:p>
      <w:r>
        <w:t>This excerpt emphasizes the profound impact of acknowledging others' contributions and skillfully guiding them to your viewpoint, rather than imposing it. It highlights that true influence comes from understanding and appealing to their interests, often by letting them believe the idea originated with them. One striking historical example illustrates this: during a banquet hosted by King Zhuang of Chu, a guest, intoxicated, brazenly tugged at the sash of the king’s concubine. She quickly broke free, tearing off the culprit’s hat-string, and demanded the king identify and punish him. However, King Zhuang, recognizing the festive atmosphere and the guest's inebriated state, chose not to shame him.</w:t>
      </w:r>
    </w:p>
    <w:p>
      <w:r>
        <w:rPr>
          <w:i/>
        </w:rPr>
        <w:t>Đoạn trích này nhấn mạnh tác động sâu sắc của việc công nhận đóng góp của người khác và khéo léo dẫn dắt họ đến quan điểm của mình, thay vì áp đặt. Nó làm nổi bật rằng ảnh hưởng thực sự đến từ việc thấu hiểu và thu hút lợi ích của họ, thường bằng cách để họ tin rằng ý tưởng đó là của chính họ. Một ví dụ lịch sử nổi bật minh họa điều này: trong một bữa tiệc do Vua Trang của nước Sở tổ chức, một vị khách, say rượu, đã táo tợn kéo dây lưng của cung phi nhà vua. Nàng nhanh chóng thoát ra, giật đứt dây mũ của kẻ gây rối, và yêu cầu nhà vua nhận diện và trừng phạt hắn. Tuy nhiên, Vua Trang, nhận thấy không khí lễ hội và tình trạng say rượu của vị khách, đã chọn không làm nhục hắn.</w:t>
      </w:r>
    </w:p>
    <w:p>
      <w:r>
        <w:t>Instead, he declared that everyone should break their hat-strings to fully enjoy the revelry. Two years later, during a fierce battle between Chu and Jin, a particular officer fought with extraordinary valor, single-handedly turning the tide of several engagements. When questioned by the king about his exceptional loyalty, the officer revealed himself to be the very man whose hat-string had been broken at the banquet. He confessed that he had long sought an opportunity to repay the king's magnanimity and discretion. This anecdote powerfully demonstrates that by saving someone from humiliation and showing understanding, King Zhuang earned unwavering loyalty and exceptional service in return.</w:t>
      </w:r>
    </w:p>
    <w:p>
      <w:r>
        <w:rPr>
          <w:i/>
        </w:rPr>
        <w:t>Thay vào đó, ông tuyên bố rằng mọi người nên tháo dây mũ của mình để tận hưởng trọn vẹn cuộc vui. Hai năm sau, trong một trận chiến ác liệt giữa Sở và Tấn, một viên quan đặc biệt đã chiến đấu với lòng dũng cảm phi thường, một mình xoay chuyển cục diện của nhiều cuộc giao tranh. Khi nhà vua hỏi về lòng trung thành đặc biệt của mình, viên quan tiết lộ mình chính là người đã bị giật đứt dây mũ tại bữa tiệc. Hắn thú nhận rằng đã từ lâu tìm kiếm cơ hội để báo đáp sự độ lượng và kín đáo của nhà vua. Giai thoại này chứng minh một cách mạnh mẽ rằng bằng cách cứu ai đó khỏi sự sỉ nhục và thể hiện sự thấu hiểu, Vua Trang đã nhận được lòng trung thành không lay chuyển và sự phục vụ xuất sắc đổi lại.</w:t>
      </w:r>
    </w:p>
    <w:p>
      <w:r>
        <w:t>The text also expands on the idea that while it’s generally wise to let others claim credit for good ideas, there are nuanced situations. For instance, if a subordinate takes initiative on a beneficial project without consulting you, it’s better to commend their action as aligning with your own intentions rather than perceiving it as a challenge to authority. This approach, though seemingly "claiming the good" of another, actually fosters goodwill. An example from the Warring States period recounts how King Xiang of Qi, advised by Guan Zhou, publicly praised General Tian Dan for his charitable acts, attributing Tian Dan's compassion to the king's own benevolent spirit.</w:t>
      </w:r>
    </w:p>
    <w:p>
      <w:r>
        <w:rPr>
          <w:i/>
        </w:rPr>
        <w:t>Văn bản cũng mở rộng ý tưởng rằng, mặc dù thường là khôn ngoan khi để người khác nhận công về những ý tưởng hay, nhưng có những tình huống tinh tế. Chẳng hạn, nếu một cấp dưới chủ động thực hiện một dự án có lợi mà không hỏi ý kiến bạn, tốt hơn hết là khen ngợi hành động của họ là phù hợp với ý định của bạn, thay vì coi đó là một thách thức đối với quyền lực. Cách tiếp cận này, dù có vẻ như "nhận công" của người khác, thực ra lại thúc đẩy thiện chí. Một ví dụ từ thời Chiến Quốc kể lại cách Vua Tương của nước Tề, theo lời khuyên của Quản Châu, đã công khai ca ngợi Tướng Điền Đan vì những hành động từ thiện của ông, gán lòng nhân ái của Điền Đan cho tinh thần nhân từ của nhà vua.</w:t>
      </w:r>
    </w:p>
    <w:p>
      <w:r>
        <w:t>This prevented suspicions of Tian Dan's ambition and unified the kingdom's perception of leadership. A significant portion of the excerpt is dedicated to the art of persuasion, particularly in guiding others to change their minds without causing offense. The story of Zuo Shi Chu Chieh (Xúc Chiệp) and the Empress Dowager of Zhao is presented as a masterful display of this principle. When the Qin state attacked Zhao, the Empress Dowager refused to send her beloved son, Lord Chang'an, as a hostage to Qi in exchange for military aid, threatening to spit on anyone who suggested it.</w:t>
      </w:r>
    </w:p>
    <w:p>
      <w:r>
        <w:rPr>
          <w:i/>
        </w:rPr>
        <w:t>Điều này đã ngăn chặn những nghi ngờ về tham vọng của Điền Đan và thống nhất nhận thức của vương quốc về vai trò lãnh đạo. Một phần đáng kể của đoạn trích dành cho nghệ thuật thuyết phục, đặc biệt là trong việc dẫn dắt người khác thay đổi suy nghĩ mà không gây xúc phạm. Câu chuyện về Tả Sư Xúc Chiệp và Thái hậu Triệu được trình bày như một màn thể hiện bậc thầy của nguyên tắc này. Khi nước Tần tấn công Triệu, Thái hậu từ chối gửi con trai yêu quý của mình, Trường An Quân, làm con tin sang Tề để đổi lấy viện trợ quân sự, đe dọa sẽ nhổ nước bọt vào bất cứ ai đề nghị điều đó.</w:t>
      </w:r>
    </w:p>
    <w:p>
      <w:r>
        <w:t>Chu Chieh, a wise old minister, approached her with immense tact. He first disarmed her anger by humbly apologizing for his slow gait due to illness, then engaged her in a sympathetic conversation about their respective ailments, establishing a personal connection. He further built rapport by asking her to grant a favor – to allow his young son to join the royal guard – which made her feel important and understood his paternal affection. Only after these careful steps did Chu Chieh subtly introduce his argument. He began by discussing how parents plan for their children's long-term future, comparing her past care for her daughter (the Queen of Yan) to her current short-sighted protection of Lord Chang'an.</w:t>
      </w:r>
    </w:p>
    <w:p>
      <w:r>
        <w:rPr>
          <w:i/>
        </w:rPr>
        <w:t>Xúc Chiệp, một vị lão thần thông thái, đã tiếp cận bà với sự khéo léo tột cùng. Ông trước tiên xoa dịu cơn giận của bà bằng cách khiêm tốn xin lỗi về bước đi chậm chạp do bệnh tật, sau đó tham gia vào một cuộc trò chuyện đầy cảm thông về những căn bệnh tương ứng của họ, thiết lập một mối liên hệ cá nhân. Ông tiếp tục xây dựng mối quan hệ bằng cách yêu cầu bà ban một ân huệ – cho phép con trai nhỏ của ông gia nhập đội cận vệ hoàng gia – điều này khiến bà cảm thấy quan trọng và hiểu được tình phụ tử của ông. Chỉ sau những bước cẩn thận này, Xúc Chiệp mới khéo léo đưa ra lập luận của mình. Ông bắt đầu bằng cách thảo luận về cách cha mẹ lập kế hoạch cho tương lai lâu dài của con cái, so sánh sự chăm sóc trước đây của bà dành cho con gái (Hoàng hậu nước Yên) với sự bảo vệ thiển cận hiện tại của bà dành cho Trường An Quân.</w:t>
      </w:r>
    </w:p>
    <w:p>
      <w:r>
        <w:t>He gently led her through a series of Socratic questions, prompting her to realize that all noble lines eventually fall if their descendants only enjoy privilege without earning merit. He argued that by simply bestowing wealth and status upon Lord Chang'an without encouraging him to contribute to the state, she was actually planning a bleak future for him. Through this empathetic and indirect method, Chu Chieh successfully convinced the Empress Dowager to send Lord Chang'an as a hostage, ensuring the state's survival and her son's future security. This narrative underscores the timeless human psychology that responds best to persuasion rooted in understanding, empathy, and an appeal to one's own self-interest, rather than direct confrontation or logical arguments alone.</w:t>
      </w:r>
    </w:p>
    <w:p>
      <w:r>
        <w:rPr>
          <w:i/>
        </w:rPr>
        <w:t>Ông nhẹ nhàng dẫn dắt bà qua một loạt câu hỏi kiểu Socrates, thúc đẩy bà nhận ra rằng tất cả các dòng dõi quý tộc cuối cùng đều suy tàn nếu con cháu của họ chỉ hưởng đặc quyền mà không tạo dựng công lao. Ông lập luận rằng bằng cách đơn thuần ban tặng của cải và địa vị cho Trường An Quân mà không khuyến khích ông đóng góp cho đất nước, bà thực sự đang lên kế hoạch cho một tương lai ảm đạm cho ông. Thông qua phương pháp đồng cảm và gián tiếp này, Xúc Chiệp đã thành công thuyết phục Thái hậu gửi Trường An Quân làm con tin, đảm bảo sự sống còn của đất nước và an ninh tương lai của con trai bà. Câu chuyện này nhấn mạnh tâm lý con người vượt thời gian, rằng phản ứng tốt nhất với sự thuyết phục bắt nguồn từ sự thấu hiểu, đồng cảm và thu hút lợi ích của bản thân, thay vì chỉ đối đầu trực tiếp hoặc lập luận logic.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