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Tóm tắt song ngữ Anh–Việt</w:t>
      </w:r>
    </w:p>
    <w:p>
      <w:r>
        <w:rPr>
          <w:b/>
          <w:sz w:val="26"/>
        </w:rPr>
        <w:t>Làm chủ tư duy thay đổi vận mệnh (Adam Khoo)</w:t>
      </w:r>
    </w:p>
    <w:p>
      <w:r>
        <w:t>Tài liệu song ngữ Anh–Việt này đi kèm bản tóm tắt sách nói trên blog (gồm 13 phần audio). Mỗi đoạn được trình bày bằng tiếng Anh trước, ngay dưới là bản dịch tiếng Việt (in nghiêng), theo đúng thứ tự VÀ đúng cách chia phần của bản audio — Phần N trong tài liệu khớp Phần N khi nghe. Nội dung tóm tắt đầy đủ ý cuốn “Làm chủ tư duy thay đổi vận mệnh” của Adam Khoo.</w:t>
      </w:r>
    </w:p>
    <w:p>
      <w:pPr>
        <w:pStyle w:val="Heading2"/>
      </w:pPr>
      <w:r>
        <w:t>Phần 1 — Nắm giữ vận mệnh, biến ước mơ thành hiện thực.</w:t>
      </w:r>
    </w:p>
    <w:p>
      <w:r>
        <w:t>First and foremost, I want to express my sincere gratitude and offer my congratulations to you for choosing "Making Your Mind Your Master, Changing Your Destiny." Your decision to invest in this book is a clear testament to the fact that, regardless of your current circumstances or where you find yourself right now, you are someone who consistently strives to reach new heights. By holding this book in your hands, you have already taken the crucial first step on your path to brilliant success—you have taken action to begin transforming your dreams into reality.</w:t>
      </w:r>
    </w:p>
    <w:p>
      <w:r>
        <w:rPr>
          <w:i/>
        </w:rPr>
        <w:t>Trước hết và quan trọng nhất, tôi muốn bày tỏ lòng biết ơn chân thành và chúc mừng bạn đã chọn cuốn sách "Làm Chủ Tư Duy, Thay Đổi Vận Mệnh". Quyết định đầu tư vào cuốn sách này là minh chứng rõ ràng cho thấy, bất kể hoàn cảnh hiện tại của bạn là gì hay bạn đang ở đâu, bạn là người luôn phấn đấu vươn tới những tầm cao mới. Khi cầm cuốn sách này trên tay, bạn đã thực hiện bước đầu tiên quan trọng trên con đường dẫn đến thành công rực rỡ – bạn đã hành động để bắt đầu biến ước mơ thành hiện thực.</w:t>
      </w:r>
    </w:p>
    <w:p>
      <w:r>
        <w:t>So, what are your current aspirations? Do you envision making incredible changes in your life, perhaps by dramatically increasing your personal income to unprecedented levels? Are you aiming to achieve perfect communication skills, or to perfect yourself to become the absolute best in your academic pursuits or professional career? Perhaps your goal is to significantly improve your relationships with loved ones, or indeed, with everyone around you. Whatever your specific objective, you already grasp a fundamental truth: you possess all the necessary conditions for success. Many people, unfortunately, impose limitations on what they believe they can achieve in life.</w:t>
      </w:r>
    </w:p>
    <w:p>
      <w:r>
        <w:rPr>
          <w:i/>
        </w:rPr>
        <w:t>Vậy, những khát vọng hiện tại của bạn là gì? Bạn có hình dung mình sẽ tạo ra những thay đổi đáng kinh ngạc trong cuộc sống, có lẽ bằng cách tăng đáng kể thu nhập cá nhân lên mức chưa từng có? Bạn có đang đặt mục tiêu đạt được kỹ năng giao tiếp hoàn hảo, hay hoàn thiện bản thân để trở thành người giỏi nhất trong học tập hoặc sự nghiệp chuyên môn? Có lẽ mục tiêu của bạn là cải thiện đáng kể các mối quan hệ với những người thân yêu, hoặc thực sự, với tất cả mọi người xung quanh bạn. Dù mục tiêu cụ thể của bạn là gì, bạn đã nắm bắt được một sự thật cơ bản: bạn sở hữu tất cả các điều kiện cần thiết để thành công. Thật không may, nhiều người tự đặt ra giới hạn cho những gì họ tin rằng mình có thể đạt được trong cuộc sống.</w:t>
      </w:r>
    </w:p>
    <w:p>
      <w:r>
        <w:t>This often stems from a simple, yet profoundly mistaken, belief that they lack the essential prerequisites for spectacular success. They convince themselves that they are not patient, or intelligent, or lucky, or creative, or energetic, or talented enough to live, act, and ultimately realize their dreams. You might hear them say, "If only I were quicker, I would have seized that golden opportunity." Or, "If only I had more money, I would consider opening my own company." Sometimes it's, "If only I were more mature and experienced, I could face those challenges." And even, "If only I had a more ideal partner, I would be happier, and everything would be easier." You've likely heard these kinds of justifications before, haven't you?</w:t>
      </w:r>
    </w:p>
    <w:p>
      <w:r>
        <w:rPr>
          <w:i/>
        </w:rPr>
        <w:t>Điều này thường bắt nguồn từ một niềm tin đơn giản nhưng sai lầm sâu sắc rằng họ thiếu những điều kiện tiên quyết cần thiết để đạt được thành công ngoạn mục. Họ tự thuyết phục mình rằng họ không đủ kiên nhẫn, thông minh, may mắn, sáng tạo, năng động hay tài năng để sống, hành động và cuối cùng hiện thực hóa ước mơ của mình. Bạn có thể nghe họ nói: "Giá như tôi nhanh nhẹn hơn, tôi đã nắm bắt được cơ hội vàng đó." Hoặc, "Giá như tôi có nhiều tiền hơn, tôi sẽ cân nhắc mở công ty riêng." Đôi khi là: "Giá như tôi trưởng thành và có kinh nghiệm hơn, tôi có thể đối mặt với những thử thách đó." Và thậm chí: "Giá như tôi có một người bạn đời lý tưởng hơn, tôi sẽ hạnh phúc hơn và mọi thứ sẽ dễ dàng hơn." Chắc hẳn bạn đã từng nghe những lời biện minh kiểu này rồi, phải không?</w:t>
      </w:r>
    </w:p>
    <w:p>
      <w:r>
        <w:t>Indeed, many individuals genuinely believe they must wait until the "perfect moment" or until "favorable circumstances" spontaneously appear before they can leverage them to achieve their desires. Regrettably, in reality, success invariably comes to those who are proactive, who actively seek it out and meticulously prepare for it. Fortunately, you already possess within you all the necessary conditions to turn any dream into reality and achieve any success you desire in life. That's right, the conditions I'm referring to are inherent; they are the innate abilities and latent potential already residing within you.</w:t>
      </w:r>
    </w:p>
    <w:p>
      <w:r>
        <w:rPr>
          <w:i/>
        </w:rPr>
        <w:t>Thật vậy, nhiều người thực sự tin rằng họ phải chờ đợi cho đến "thời điểm hoàn hảo" hoặc cho đến khi "những hoàn cảnh thuận lợi" tự nhiên xuất hiện trước khi họ có thể tận dụng chúng để đạt được mong muốn của mình. Đáng tiếc, trên thực tế, thành công luôn đến với những người chủ động, những người tích cực tìm kiếm và chuẩn bị kỹ lưỡng cho nó. May mắn thay, bạn đã sở hữu trong mình tất cả các điều kiện cần thiết để biến bất kỳ ước mơ nào thành hiện thực và đạt được bất kỳ thành công nào bạn mong muốn trong cuộc sống. Đúng vậy, những điều kiện tôi đang đề cập là bẩm sinh; chúng là những khả năng bẩm sinh và tiềm năng tiềm ẩn đã có sẵn trong bạn.</w:t>
      </w:r>
    </w:p>
    <w:p>
      <w:r>
        <w:t>Your brain and your body are the two most powerful weapons bestowed upon you by nature from the moment you were born. When utilized and operated effectively, your internal capabilities will furnish you with all the necessary conditions to achieve any success you aspire to. Let's consider a simple example from the world of business. Most of us often cite a lack of money as the most readily accepted excuse for letting golden opportunities slip by, or for procrastinating and failing to act. But did you know that some of the world's leading companies began with very little money, or almost entirely from scratch?</w:t>
      </w:r>
    </w:p>
    <w:p>
      <w:r>
        <w:rPr>
          <w:i/>
        </w:rPr>
        <w:t>Bộ não và cơ thể của bạn là hai vũ khí mạnh mẽ nhất mà tự nhiên ban tặng cho bạn từ khi bạn chào đời. Khi được sử dụng và vận hành hiệu quả, những khả năng nội tại của bạn sẽ cung cấp cho bạn tất cả các điều kiện cần thiết để đạt được bất kỳ thành công nào bạn khao khát. Hãy xem xét một ví dụ đơn giản từ thế giới kinh doanh. Hầu hết chúng ta thường viện dẫn lý do thiếu tiền là lời bào chữa dễ được chấp nhận nhất để bỏ lỡ những cơ hội vàng, hoặc để trì hoãn và không hành động. Nhưng bạn có biết rằng một số công ty hàng đầu thế giới đã bắt đầu với rất ít tiền, hoặc gần như hoàn toàn từ con số không?</w:t>
      </w:r>
    </w:p>
    <w:p>
      <w:r>
        <w:t>Think of Soichiro Honda, the founder of Honda; Akio Morita, the visionary behind Sony; or Steve Jobs, who established Apple. They all started with virtually nothing, yet they understood how to harness their inherent potential to achieve success. Money then naturally flowed to them, and from there, they began to build immense fortunes. Time is another common excuse people use to justify their perceived lack. However, every single one of us has precisely 24 hours each day to eat, sleep, relax, recharge, and work. The crucial difference lies in how those hours are utilized: some people use them incredibly wisely, while others do the opposite. This highlights the critical importance of planning, managing, and effectively utilizing one's time.</w:t>
      </w:r>
    </w:p>
    <w:p>
      <w:r>
        <w:rPr>
          <w:i/>
        </w:rPr>
        <w:t>Hãy nghĩ đến Soichiro Honda, người sáng lập Honda; Akio Morita, người có tầm nhìn đằng sau Sony; hay Steve Jobs, người đã thành lập Apple. Tất cả họ đều bắt đầu với gần như không có gì, nhưng họ hiểu cách khai thác tiềm năng vốn có của mình để đạt được thành công. Tiền sau đó tự nhiên chảy về phía họ, và từ đó, họ bắt đầu xây dựng những khối tài sản khổng lồ. Thời gian là một lý do phổ biến khác mà mọi người sử dụng để biện minh cho sự thiếu hụt của họ. Tuy nhiên, mỗi người trong chúng ta đều có chính xác 24 giờ mỗi ngày để ăn, ngủ, thư giãn, nạp năng lượng và làm việc. Sự khác biệt cốt lõi nằm ở cách sử dụng những giờ đó: một số người sử dụng chúng cực kỳ khôn ngoan, trong khi những người khác thì ngược lại. Điều này làm nổi bật tầm quan trọng thiết yếu của việc lập kế hoạch, quản lý và sử dụng thời gian một cách hiệu quả.</w:t>
      </w:r>
    </w:p>
    <w:p>
      <w:r>
        <w:t>The success or failure you experience in life is ultimately determined by how effectively you utilize your inner potential. This brings us to another crucial factor: the people in your life. Many individuals perceive others as obstacles to their success. They might feel they lack an ideal life partner, loyal customers, trustworthy colleagues, a supportive family, or a benevolent boss who could help them achieve their grand personal and professional aspirations. However, if you learn to harness your potential to cultivate strong relationships and positively influence the thoughts and actions of those around you, you will naturally attract individuals who are eager to assist you on your journey to success.</w:t>
      </w:r>
    </w:p>
    <w:p>
      <w:r>
        <w:rPr>
          <w:i/>
        </w:rPr>
        <w:t>Thành công hay thất bại mà bạn trải qua trong cuộc sống cuối cùng được quyết định bởi cách bạn sử dụng tiềm năng bên trong mình hiệu quả đến mức nào. Điều này đưa chúng ta đến một yếu tố quan trọng khác: những người trong cuộc đời bạn. Nhiều người coi người khác là trở ngại cho thành công của họ. Họ có thể cảm thấy mình thiếu một người bạn đời lý tưởng, những khách hàng trung thành, đồng nghiệp đáng tin cậy, một gia đình ủng hộ, hoặc một ông chủ nhân từ có thể giúp họ đạt được những khát vọng cá nhân và nghề nghiệp lớn lao. Tuy nhiên, nếu bạn học cách khai thác tiềm năng của mình để xây dựng các mối quan hệ bền chặt và ảnh hưởng tích cực đến suy nghĩ và hành động của những người xung quanh, bạn sẽ tự nhiên thu hút những cá nhân sẵn lòng hỗ trợ bạn trên con đường đi đến thành công.</w:t>
      </w:r>
    </w:p>
    <w:p>
      <w:r>
        <w:t>In essence, the way you leverage your inherent potential will fundamentally shape your life and create profound differences. The power truly lies within you. You might be wondering if we all truly possess the same intrinsic potential. Do we all share the same intellectual capacity to become more confident, intelligent, creative, and successful? The answer is a resounding yes. While this might sound difficult to believe at first, a deeper understanding of the human brain and neuroscience reveals that we all share the same neural architecture, endowed with identical potential.</w:t>
      </w:r>
    </w:p>
    <w:p>
      <w:r>
        <w:rPr>
          <w:i/>
        </w:rPr>
        <w:t>Về bản chất, cách bạn tận dụng tiềm năng vốn có của mình sẽ định hình cuộc sống của bạn và tạo ra những khác biệt sâu sắc. Sức mạnh thực sự nằm trong bạn. Bạn có thể tự hỏi liệu tất cả chúng ta có thực sự sở hữu cùng một tiềm năng nội tại hay không. Liệu tất cả chúng ta có cùng một khả năng trí tuệ để trở nên tự tin hơn, thông minh hơn, sáng tạo hơn và thành công hơn không? Câu trả lời là có. Mặc dù điều này thoạt nghe có vẻ khó tin, nhưng một sự hiểu biết sâu sắc hơn về bộ não con người và khoa học thần kinh cho thấy rằng tất cả chúng ta đều có cùng một kiến trúc thần kinh, được phú cho tiềm năng giống hệt nhau.</w:t>
      </w:r>
    </w:p>
    <w:p>
      <w:r>
        <w:t>In simpler terms, we all come equipped with the same “hardware.” If someone appears to surpass you in intelligence or communication skills, it doesn't mean they possess a superior processor. Rather, they are simply running more effective “programs” than yours. These programs, or more accurately, these optimal ways of thinking, empower them to be more enthusiastic, focused, perceptive, resilient, or communicative in their lives compared to you. When operating at its peak, your brain has the remarkable ability to exert powerful and positive influence over your thoughts and actions, thereby enabling you to achieve any desired outcome.</w:t>
      </w:r>
    </w:p>
    <w:p>
      <w:r>
        <w:rPr>
          <w:i/>
        </w:rPr>
        <w:t>Nói một cách đơn giản hơn, tất cả chúng ta đều được trang bị cùng một "phần cứng". Nếu ai đó có vẻ vượt trội hơn bạn về trí thông minh hoặc kỹ năng giao tiếp, điều đó không có nghĩa là họ sở hữu một bộ xử lý cao cấp hơn. Thay vào đó, họ chỉ đơn giản là đang chạy những "chương trình" hiệu quả hơn của bạn. Những chương trình này, hay chính xác hơn là những cách suy nghĩ tối ưu này, giúp họ trở nên nhiệt tình hơn, tập trung hơn, nhạy bén hơn, kiên cường hơn hoặc giao tiếp tốt hơn trong cuộc sống so với bạn. Khi hoạt động ở mức cao nhất, bộ não của bạn có khả năng đáng kinh ngạc để tạo ra ảnh hưởng mạnh mẽ và tích cực đến suy nghĩ và hành động của bạn, từ đó giúp bạn đạt được bất kỳ kết quả mong muốn nào.</w:t>
      </w:r>
    </w:p>
    <w:p>
      <w:r>
        <w:t>Each of us is born with a remarkably similar nervous system, housing approximately one trillion neurons, or nerve cells, in our brains. Scientists have calculated that if a supercomputer were to be built with processing and storage capabilities equivalent to the human brain, it would span roughly 50 football fields in length (approximately 5,500 meters) and be as tall as the Statue of Liberty (50 meters). Despite this incredible processing power, our extraordinary brain consumes less energy than a 10-watt light bulb, while the computer you might be using can consume up to 500 watts.</w:t>
      </w:r>
    </w:p>
    <w:p>
      <w:r>
        <w:rPr>
          <w:i/>
        </w:rPr>
        <w:t>Mỗi chúng ta sinh ra đều có một hệ thần kinh tương tự đáng kinh ngạc, chứa khoảng một nghìn tỷ tế bào thần kinh, hay nơ-ron, trong não bộ. Các nhà khoa học đã tính toán rằng nếu một siêu máy tính được chế tạo với khả năng xử lý và lưu trữ tương đương với bộ não con người, nó sẽ trải dài khoảng 50 sân bóng đá (khoảng 5.500 mét) và cao bằng Tượng Nữ thần Tự do (50 mét). Mặc dù có sức mạnh xử lý đáng kinh ngạc này, bộ não phi thường của chúng ta tiêu thụ ít năng lượng hơn một bóng đèn 10 watt, trong khi máy tính bạn đang sử dụng có thể tiêu thụ tới 500 watt.</w:t>
      </w:r>
    </w:p>
    <w:p>
      <w:r>
        <w:t>Your brain is indeed a marvel of engineering, isn't it? You can now begin to believe in the miraculous power pre-installed within you and the incredible feats you can accomplish with this amazing capacity. Neural connections are the key to our patterns of thought and action. If we all possess such an advanced brain, why do only a select few achieve significant success in life? The difference lies in how effectively you utilize your brain, or conversely, how much you squander its potential. Although we have a trillion nerve cells, your thoughts, actions, abilities, and skills are not determined by the sheer number of these cells, but rather by how these cells are interconnected. While every person has a similar number of nerve cells, the connections between these cells are entirely unique. Consequently, we think and act very differently, leading to varying levels of achievement.</w:t>
      </w:r>
    </w:p>
    <w:p>
      <w:r>
        <w:rPr>
          <w:i/>
        </w:rPr>
        <w:t>Bộ não của bạn thực sự là một kỳ quan kỹ thuật, phải không? Giờ đây bạn có thể bắt đầu tin vào sức mạnh kỳ diệu được cài đặt sẵn bên trong bạn và những thành tựu đáng kinh ngạc mà bạn có thể đạt được với khả năng tuyệt vời này. Các kết nối thần kinh là chìa khóa cho các kiểu suy nghĩ và hành động của chúng ta. Nếu tất cả chúng ta đều sở hữu một bộ não tiên tiến như vậy, tại sao chỉ một số ít người đạt được thành công đáng kể trong cuộc sống? Sự khác biệt nằm ở cách bạn sử dụng bộ não của mình hiệu quả đến mức nào, hoặc ngược lại, bạn đã lãng phí tiềm năng của nó bao nhiêu. Mặc dù chúng ta có một nghìn tỷ tế bào thần kinh, nhưng suy nghĩ, hành động, khả năng và kỹ năng của bạn không được xác định bởi số lượng tế bào này, mà bởi cách các tế bào này được kết nối với nhau. Mặc dù mỗi người có số lượng tế bào thần kinh tương tự nhau, nhưng các kết nối giữa các tế bào này hoàn toàn độc đáo. Do đó, chúng ta suy nghĩ và hành động rất khác nhau, dẫn đến các mức độ thành tựu khác nhau.</w:t>
      </w:r>
    </w:p>
    <w:p>
      <w:pPr>
        <w:pStyle w:val="Heading2"/>
      </w:pPr>
      <w:r>
        <w:t>Phần 2 — Bộ não định hình cá tính và hành trình cuộc đời</w:t>
      </w:r>
    </w:p>
    <w:p>
      <w:r>
        <w:t>The journey to success is deeply personal, and what it means to each individual varies greatly. Consider someone who exhibits extraordinary mathematical prowess. This isn't merely a gift; it's a reflection of a highly developed network of neural connections within the brain regions responsible for mathematical and logical reasoning. Conversely, this same individual might struggle with social interactions, appearing reserved or lacking confidence in communication. This, too, points to the brain's architecture—specifically, a less dense network of neural pathways in areas governing communication skills. This principle extends to our emotions and habits.</w:t>
      </w:r>
    </w:p>
    <w:p>
      <w:r>
        <w:rPr>
          <w:i/>
        </w:rPr>
        <w:t>Hành trình đi đến thành công mang tính cá nhân sâu sắc, và ý nghĩa của nó đối với mỗi người là rất khác nhau. Hãy xem xét một người thể hiện năng khiếu toán học phi thường. Đây không chỉ đơn thuần là một món quà; đó là sự phản ánh của một mạng lưới kết nối thần kinh phát triển cao trong các vùng não chịu trách nhiệm về lý luận toán học và logic. Ngược lại, chính cá nhân này có thể gặp khó khăn trong các tương tác xã hội, tỏ ra dè dặt hoặc thiếu tự tin trong giao tiếp. Điều này cũng chỉ ra kiến trúc của não bộ—cụ thể là một mạng lưới đường dẫn thần kinh kém dày đặc hơn ở các khu vực điều khiển kỹ năng giao tiếp. Nguyên tắc này mở rộng đến cảm xúc và thói quen của chúng ta.</w:t>
      </w:r>
    </w:p>
    <w:p>
      <w:r>
        <w:t>If you often find yourself feeling lethargic or unmotivated, it's because your neurons have formed connections that reinforce these negative emotional states and habits. In stark contrast, individuals who consistently demonstrate high levels of perseverance and determination possess a distinctly different neural wiring. The way your brain is wired today—the specific patterns of these neural connections—is the cumulative result of various stimuli and influences it has received throughout your life, even predating your birth. Your nervous system begins its intricate development as early as the 20th week of gestation. So, if you display an innate talent for mathematics, it's plausible that your developing brain was exposed to mathematical stimuli from your mother or those around her.</w:t>
      </w:r>
    </w:p>
    <w:p>
      <w:r>
        <w:rPr>
          <w:i/>
        </w:rPr>
        <w:t>Nếu bạn thường xuyên cảm thấy uể oải hoặc thiếu động lực, đó là vì các tế bào thần kinh của bạn đã hình thành các kết nối củng cố những trạng thái cảm xúc và thói quen tiêu cực này. Ngược lại hoàn toàn, những cá nhân luôn thể hiện mức độ kiên trì và quyết tâm cao lại sở hữu một hệ thống dây thần kinh khác biệt rõ rệt. Cách bộ não của bạn được kết nối ngày hôm nay—các mô hình cụ thể của những kết nối thần kinh này—là kết quả tích lũy của nhiều kích thích và ảnh hưởng mà nó đã nhận được trong suốt cuộc đời bạn, thậm chí từ trước khi bạn chào đời. Hệ thần kinh của bạn bắt đầu phát triển phức tạp ngay từ tuần thứ 20 của thai kỳ. Vì vậy, nếu bạn thể hiện tài năng bẩm sinh về toán học, có thể bộ não đang phát triển của bạn đã tiếp xúc với các kích thích toán học từ mẹ bạn hoặc những người xung quanh bà.</w:t>
      </w:r>
    </w:p>
    <w:p>
      <w:r>
        <w:t>From birth through childhood, particularly before the age of 14, personal traits such as patience, decisiveness, or their counterparts—impatience and procrastination—are deeply ingrained into your brain's structure. This occurs through your interactions with the environment and the people in your life, essentially programming you to be the person you are today. However, here’s the truly empowering news: these neural connections are not fixed. You have the remarkable ability to create new ones and even dismantle existing ones. Yes, you can literally reprogram your own brain. If certain areas of your brain have insufficient or underdeveloped neural connections, you can actively cultivate new ones by introducing appropriate stimuli.</w:t>
      </w:r>
    </w:p>
    <w:p>
      <w:r>
        <w:rPr>
          <w:i/>
        </w:rPr>
        <w:t>Từ khi sinh ra cho đến tuổi thơ, đặc biệt là trước 14 tuổi, các đặc điểm cá nhân như sự kiên nhẫn, quyết đoán, hoặc ngược lại – sự thiếu kiên nhẫn và trì hoãn – đã ăn sâu vào cấu trúc não bộ của bạn. Điều này xảy ra thông qua sự tương tác của bạn với môi trường và những người trong cuộc sống của bạn, về cơ bản là lập trình bạn trở thành con người bạn ngày hôm nay. Tuy nhiên, đây mới là tin tức thực sự đáng kinh ngạc: những kết nối thần kinh này không cố định. Bạn có khả năng phi thường để tạo ra những kết nối mới và thậm chí phá vỡ những kết nối hiện có. Vâng, bạn thực sự có thể tự lập trình lại bộ não của mình. Nếu một số vùng não của bạn có các kết nối thần kinh không đủ hoặc kém phát triển, bạn có thể chủ động nuôi dưỡng những kết nối mới bằng cách đưa vào các kích thích thích hợp.</w:t>
      </w:r>
    </w:p>
    <w:p>
      <w:r>
        <w:t>Conversely, you can weaken or eliminate those limiting connections that contribute to undesirable habits. For example, in our "I Am Gifted, So Are You!" program, students who initially struggle with memory are taught advanced memorization techniques. Through consistent practice, they build robust neural connections in their brains. It's astonishing to witness: often, after just half an hour of practicing these super-memory methods, students can accurately recall a list of 30 items in sequential order within three minutes. This demonstrates the brain's incredible plasticity and your power to enhance its capabilities.</w:t>
      </w:r>
    </w:p>
    <w:p>
      <w:r>
        <w:rPr>
          <w:i/>
        </w:rPr>
        <w:t>Ngược lại, bạn có thể làm suy yếu hoặc loại bỏ những kết nối hạn chế góp phần tạo nên những thói quen không mong muốn. Ví dụ, trong chương trình "Tôi Tài Giỏi, Bạn Cũng Thế!" của chúng tôi, những học sinh ban đầu gặp khó khăn về trí nhớ sẽ được dạy các kỹ thuật ghi nhớ nâng cao. Thông qua việc luyện tập nhất quán, các em xây dựng các kết nối thần kinh vững chắc trong não bộ của mình. Thật đáng kinh ngạc khi chứng kiến: thường thì, chỉ sau nửa giờ luyện tập các phương pháp siêu trí nhớ này, học sinh có thể nhớ chính xác danh sách 30 mục theo thứ tự trong vòng ba phút. Điều này chứng minh tính dẻo dai đáng kinh ngạc của bộ não và khả năng của bạn để tăng cường năng lực của nó.</w:t>
      </w:r>
    </w:p>
    <w:p>
      <w:r>
        <w:t>The principles behind this are detailed in the book "I Am Gifted, So Are You!", which has become a bestseller in Vietnam. In another one of our courses, we teach a specialized technique called the "Swift Pattern." This method is designed to help participants modify unhelpful neural connections, such as those that underpin procrastination or indecisiveness. It empowers them to break free from these habits and take decisive action. Remember, every habit you possess is a direct outcome of the formation of neural connections. Therefore, by learning how to reprogram these connections, you unlock the potential to transform yourself and achieve any desired outcome.</w:t>
      </w:r>
    </w:p>
    <w:p>
      <w:r>
        <w:rPr>
          <w:i/>
        </w:rPr>
        <w:t>Các nguyên tắc đằng sau điều này được trình bày chi tiết trong cuốn sách "Tôi Tài Giỏi, Bạn Cũng Thế!", đã trở thành sách bán chạy nhất tại Việt Nam. Trong một khóa học khác của chúng tôi, chúng tôi dạy một kỹ thuật chuyên biệt gọi là "Mô hình Nhanh chóng". Phương pháp này được thiết kế để giúp người tham gia sửa đổi các kết nối thần kinh không hữu ích, chẳng hạn như những kết nối làm nền tảng cho sự trì hoãn hoặc thiếu quyết đoán. Nó trao quyền cho họ để thoát khỏi những thói quen này và hành động quyết đoán. Hãy nhớ rằng, mọi thói quen bạn có đều là kết quả trực tiếp của sự hình thành các kết nối thần kinh. Do đó, bằng cách học cách lập trình lại các kết nối này, bạn mở khóa tiềm năng để biến đổi bản thân và đạt được bất kỳ kết quả mong muốn nào.</w:t>
      </w:r>
    </w:p>
    <w:p>
      <w:r>
        <w:t>Fascinating research into the human brain reveals that throughout our entire lives, we utilize less than one percent of the total neural connections our brains are capable of forming. With over a trillion neurons, and each neuron capable of forging up to 20,000 connections with other cells, the sheer number of potential neural connections is astronomical—exceeding even the total number of atoms in the entire universe. This profound realization leads to an undeniable conclusion: there is virtually nothing the human brain cannot achieve, provided we understand and harness its incredible capacity for change and growth.</w:t>
      </w:r>
    </w:p>
    <w:p>
      <w:r>
        <w:rPr>
          <w:i/>
        </w:rPr>
        <w:t>Nghiên cứu hấp dẫn về não người cho thấy rằng trong suốt cuộc đời, chúng ta sử dụng chưa đến một phần trăm tổng số kết nối thần kinh mà bộ não của chúng ta có khả năng hình thành. Với hơn một nghìn tỷ tế bào thần kinh, và mỗi tế bào thần kinh có khả năng tạo ra tới 20.000 kết nối với các tế bào khác, số lượng kết nối thần kinh tiềm năng là vô cùng lớn—vượt quá cả tổng số nguyên tử trong toàn vũ trụ. Nhận thức sâu sắc này dẫn đến một kết luận không thể phủ nhận: hầu như không có gì mà bộ não con người không thể đạt được, miễn là chúng ta hiểu và khai thác khả năng thay đổi và phát triển đáng kinh ngạc của nó.</w:t>
      </w:r>
    </w:p>
    <w:p>
      <w:r>
        <w:t>The key to unlocking your potential lies in understanding and replicating the thought processes of successful individuals. If you can grasp how high-achievers think, you can, in turn, replicate their success. This means adopting their ways of thinking, their actions, and ultimately, the results they achieve. Consider this: if someone else can confidently deliver a speech in front of a large audience, you too possess the innate capacity to do the same. If others can consciously shift their thoughts towards positivity, cultivating feelings of enthusiasm and self-assurance in any situation, then this ability is also within your reach.</w:t>
      </w:r>
    </w:p>
    <w:p>
      <w:r>
        <w:rPr>
          <w:i/>
        </w:rPr>
        <w:t>Chìa khóa để khai phá tiềm năng của bạn nằm ở việc hiểu và sao chép các quá trình tư duy của những người thành công. Nếu bạn có thể nắm bắt cách những người đạt thành tích cao suy nghĩ, bạn cũng có thể sao chép thành công của họ. Điều này có nghĩa là bạn phải tiếp nhận cách họ suy nghĩ, hành động và cuối cùng là những kết quả họ đạt được. Hãy xem xét điều này: nếu người khác có thể tự tin phát biểu trước một lượng lớn khán giả, bạn cũng sở hữu khả năng bẩm sinh để làm điều tương tự. Nếu người khác có thể chủ động chuyển hướng suy nghĩ của mình sang hướng tích cực, nuôi dưỡng cảm giác nhiệt tình và tự tin trong bất kỳ tình huống nào, thì khả năng này cũng nằm trong tầm tay bạn.</w:t>
      </w:r>
    </w:p>
    <w:p>
      <w:r>
        <w:t>And if you admire someone's creative prowess, rest assured that you can develop similar skills. The reason these individuals achieve what they do is because their brains have been programmed to activate highly effective internal programs precisely when needed. Since all of us share essentially the same fundamental brain hardware, the path to acquiring these abilities is straightforward: identify the successful programs others are utilizing, install them into your own brain, and learn to activate them correctly. Once you do, you will immediately gain the capabilities you desire. Let’s pause and delve deeper into these examples.</w:t>
      </w:r>
    </w:p>
    <w:p>
      <w:r>
        <w:rPr>
          <w:i/>
        </w:rPr>
        <w:t>Và nếu bạn ngưỡng mộ năng lực sáng tạo của ai đó, hãy yên tâm rằng bạn có thể phát triển những kỹ năng tương tự. Lý do những cá nhân này đạt được những gì họ làm là vì bộ não của họ đã được lập trình để kích hoạt các chương trình nội bộ cực kỳ hiệu quả chính xác khi cần. Vì tất cả chúng ta đều chia sẻ về cơ bản cùng một phần cứng não bộ cơ bản, con đường để có được những khả năng này rất đơn giản: xác định các chương trình thành công mà người khác đang sử dụng, cài đặt chúng vào bộ não của chính bạn và học cách kích hoạt chúng một cách chính xác. Một khi bạn làm được điều đó, bạn sẽ ngay lập tức có được những khả năng mà bạn mong muốn. Hãy tạm dừng và đi sâu hơn vào những ví dụ này.</w:t>
      </w:r>
    </w:p>
    <w:p>
      <w:r>
        <w:t>Do you dread public speaking? Most of us experience a degree of discomfort when addressing a crowd. For some, the mere sight of many faces can trigger extreme anxiety. Their hands may grow cold and tremble, their faces might blanch, and they may only manage to stammer a few incoherent words. Conversely, there are individuals who exude an aura of effortless confidence and ease when standing before an audience. They might even appear eager to speak publicly. Talented speakers can address a packed auditorium with the same relaxed demeanor they would use in a one-on-one conversation.</w:t>
      </w:r>
    </w:p>
    <w:p>
      <w:r>
        <w:rPr>
          <w:i/>
        </w:rPr>
        <w:t>Bạn có sợ nói trước công chúng không? Hầu hết chúng ta đều trải qua một mức độ khó chịu nhất định khi nói chuyện trước đám đông. Đối với một số người, chỉ cần nhìn thấy nhiều khuôn mặt thôi cũng có thể gây ra sự lo lắng tột độ. Tay họ có thể lạnh và run rẩy, mặt họ có thể tái nhợt, và họ chỉ có thể lắp bắp vài từ không mạch lạc. Ngược lại, có những cá nhân toát ra vẻ tự tin và thoải mái một cách dễ dàng khi đứng trước khán giả. Họ thậm chí có thể tỏ ra háo hức muốn nói trước công chúng. Những diễn giả tài năng có thể nói chuyện trước một khán phòng đầy người với thái độ thoải mái như khi họ nói chuyện riêng.</w:t>
      </w:r>
    </w:p>
    <w:p>
      <w:r>
        <w:t>They not only show no signs of anxiety but often possess a sharp wit, adding humor and engagement to their presentations. What, then, accounts for this stark difference between someone who is utterly self-assured and someone paralyzed by fear when speaking in public? Given that everyone possesses the same intellectual potential, the distinction lies in the specific programs each person’s brain activates when confronted with an audience. For the individual gripped by fear, their brain has been programmed to trigger a fear response the moment they see a crowd. This program immediately overrides or disrupts other beneficial programs, such as those governing effective communication, humor, or quick thinking.</w:t>
      </w:r>
    </w:p>
    <w:p>
      <w:r>
        <w:rPr>
          <w:i/>
        </w:rPr>
        <w:t>Họ không chỉ không biểu hiện bất kỳ dấu hiệu lo lắng nào mà còn thường có sự hóm hỉnh sắc bén, thêm sự hài hước và lôi cuốn vào bài thuyết trình của mình. Vậy, điều gì giải thích sự khác biệt rõ rệt này giữa một người hoàn toàn tự tin và một người bị tê liệt bởi nỗi sợ hãi khi nói trước công chúng? Cho rằng mọi người đều sở hữu tiềm năng trí tuệ như nhau, sự khác biệt nằm ở các chương trình cụ thể mà bộ não của mỗi người kích hoạt khi đối mặt với khán giả. Đối với cá nhân bị nỗi sợ hãi chiếm lĩnh, bộ não của họ đã được lập trình để kích hoạt phản ứng sợ hãi ngay khi họ nhìn thấy đám đông. Chương trình này ngay lập tức ghi đè hoặc làm gián đoạn các chương trình có lợi khác, chẳng hạn như những chương trình điều khiển giao tiếp hiệu quả, sự hài hước hoặc tư duy nhanh nhạy.</w:t>
      </w:r>
    </w:p>
    <w:p>
      <w:r>
        <w:t>The result is a speaker who struggles. The opposite occurs for confident individuals. Instead of activating the fear program, their brains initiate a confidence program. This confidence program, in turn, activates a cascade of other useful programs essential for public speaking, allowing the speaker to communicate comfortably, inject humor, and maintain a keen edge that captivates the audience. The unfortunate reality is that most of us have never been taught how to reprogram these faulty activation mechanisms or the limiting programs within our brains. Consequently, we don't truly control our own minds; instead, we allow our brains to control us.</w:t>
      </w:r>
    </w:p>
    <w:p>
      <w:r>
        <w:rPr>
          <w:i/>
        </w:rPr>
        <w:t>Kết quả là một diễn giả gặp khó khăn. Điều ngược lại xảy ra với những cá nhân tự tin. Thay vì kích hoạt chương trình sợ hãi, bộ não của họ khởi động một chương trình tự tin. Chương trình tự tin này, đến lượt nó, kích hoạt một loạt các chương trình hữu ích khác cần thiết cho việc nói trước công chúng, cho phép diễn giả giao tiếp thoải mái, thêm sự hài hước và duy trì một sự sắc sảo thu hút khán giả. Thực tế đáng tiếc là hầu hết chúng ta chưa bao giờ được dạy cách lập trình lại các cơ chế kích hoạt lỗi này hoặc các chương trình giới hạn trong bộ não của chúng ta. Do đó, chúng ta không thực sự kiểm soát tâm trí của mình; thay vào đó, chúng ta cho phép bộ não của mình kiểm soát chúng ta.</w:t>
      </w:r>
    </w:p>
    <w:p>
      <w:r>
        <w:t>When we relinquish control, our brains operate on autopilot, utilizing default, often mediocre programs, and activating them inappropriately. The outcome is a life filled with limited achievements. Those who struggle in life often believe that circumstances are beyond their control or capabilities. They are convinced they cannot direct or reprogram their own brains, nor can they install new, more effective programs.</w:t>
      </w:r>
    </w:p>
    <w:p>
      <w:r>
        <w:rPr>
          <w:i/>
        </w:rPr>
        <w:t>Khi chúng ta từ bỏ quyền kiểm soát, bộ não của chúng ta hoạt động tự động, sử dụng các chương trình mặc định, thường là tầm thường, và kích hoạt chúng một cách không phù hợp. Kết quả là một cuộc sống đầy những thành tựu hạn chế. Những người gặp khó khăn trong cuộc sống thường tin rằng hoàn cảnh nằm ngoài tầm kiểm soát hoặc khả năng của họ. Họ tin rằng họ không thể điều khiển hoặc lập trình lại bộ não của mình, cũng như không thể cài đặt các chương trình mới, hiệu quả hơn.</w:t>
      </w:r>
    </w:p>
    <w:p>
      <w:pPr>
        <w:pStyle w:val="Heading2"/>
      </w:pPr>
      <w:r>
        <w:t>Phần 3 — NLP: Chìa khóa mở lối thành công, định hình tương lai.</w:t>
      </w:r>
    </w:p>
    <w:p>
      <w:r>
        <w:t>...to equip them with superior strategies for success in life. Once you master the art of reprogramming your own brain and installing these new, more effective mental programs, you will fundamentally transform your patterns of thought and action. By consistently cultivating positive thinking and behavior, you can achieve any success you desire. You’ll find yourself accomplishing things you once deemed impossible – whether it's diligently exercising until you achieve your ideal physique, approaching your work with unwavering passion, or delivering an impactful speech to a large audience. The scientific discipline dedicated to this self-development and brain reprogramming is known as Neuro-Linguistic Programming, or NLP.</w:t>
      </w:r>
    </w:p>
    <w:p>
      <w:r>
        <w:rPr>
          <w:i/>
        </w:rPr>
        <w:t>...để trang bị cho họ những chiến lược vượt trội để thành công trong cuộc sống. Một khi bạn nắm vững nghệ thuật lập trình lại bộ não của mình và cài đặt những chương trình tinh thần mới, hiệu quả hơn này, bạn sẽ thay đổi cơ bản các mô hình suy nghĩ và hành động của mình. Bằng cách liên tục nuôi dưỡng tư duy và hành vi tích cực, bạn có thể đạt được bất kỳ thành công nào bạn mong muốn. Bạn sẽ thấy mình hoàn thành những điều mà trước đây bạn từng cho là không thể – cho dù đó là tập thể dục siêng năng cho đến khi đạt được vóc dáng lý tưởng, tiếp cận công việc với niềm đam mê không ngừng, hay thuyết trình đầy ấn tượng trước một lượng lớn khán giả. Ngành khoa học chuyên về phát triển bản thân và lập trình lại não bộ này được gọi là Lập trình Ngôn ngữ Tư duy, hay NLP.</w:t>
      </w:r>
    </w:p>
    <w:p>
      <w:r>
        <w:t>NLP encompasses a diverse set of techniques that teach you how to use language – both internal and external – to program and reprogram your subconscious thought systems, thereby consistently achieving your desired outcomes. NLP was pioneered by Dr. Richard Bandler and Dr. John Grinder in the 1970s. Let me share how NLP dramatically altered my own destiny. When I was thirteen, I, along with dozens of other boys and girls, was compelled to attend a motivational course specifically designed for "underachieving" teenagers. This was my very first introduction to Neuro-Linguistic Programming and its profoundly novel and captivating methodologies.</w:t>
      </w:r>
    </w:p>
    <w:p>
      <w:r>
        <w:rPr>
          <w:i/>
        </w:rPr>
        <w:t>NLP bao gồm một tập hợp đa dạng các kỹ thuật dạy bạn cách sử dụng ngôn ngữ – cả nội tại và bên ngoài – để lập trình và lập trình lại các hệ thống tư duy tiềm thức của bạn, từ đó liên tục đạt được kết quả mong muốn. NLP được tiên phong bởi Tiến sĩ Richard Bandler và Tiến sĩ John Grinder vào những năm 1970. Hãy để tôi chia sẻ cách NLP đã thay đổi đáng kể vận mệnh của chính tôi. Khi tôi mười ba tuổi, tôi, cùng với hàng chục cậu bé và cô bé khác, đã buộc phải tham gia một khóa học động lực được thiết kế đặc biệt cho những thanh thiếu niên "kém thành tích". Đây là lần đầu tiên tôi được giới thiệu về Lập trình Ngôn ngữ Tư duy và những phương pháp luận mới mẻ, hấp dẫn sâu sắc của nó.</w:t>
      </w:r>
    </w:p>
    <w:p>
      <w:r>
        <w:t>Looking back, that period represented the absolute nadir of my childhood. I had just been relegated to one of the lowest-ranked secondary schools in the entire country. Prior to this, at the age of eight, I had been expelled from primary school due to fighting, poor conduct, and abysmal academic performance. My primary school graduation record was so dreadful that all six secondary schools my parents applied to on my behalf rejected me outright. After countless efforts by my mother, I was finally admitted to a school. However, my academic performance remained dismal; I passed only four out of eight subjects and was consistently at the bottom of my class.</w:t>
      </w:r>
    </w:p>
    <w:p>
      <w:r>
        <w:rPr>
          <w:i/>
        </w:rPr>
        <w:t>Nhìn lại, giai đoạn đó đại diện cho điểm thấp nhất trong thời thơ ấu của tôi. Tôi vừa bị chuyển xuống một trong những trường trung học xếp hạng thấp nhất cả nước. Trước đó, ở tuổi tám, tôi đã bị đuổi học khỏi trường tiểu học vì đánh nhau, hạnh kiểm kém và thành tích học tập tệ hại. Hồ sơ tốt nghiệp tiểu học của tôi tệ đến mức cả sáu trường trung học mà bố mẹ tôi nộp đơn thay tôi đều từ chối thẳng thừng. Sau vô số nỗ lực của mẹ tôi, cuối cùng tôi cũng được nhận vào một trường. Tuy nhiên, thành tích học tập của tôi vẫn rất kém; tôi chỉ đỗ bốn trong số tám môn và luôn đứng cuối lớp.</w:t>
      </w:r>
    </w:p>
    <w:p>
      <w:r>
        <w:t>Beyond academics, I was a timid and weak child. My communication skills were terrible; I was perpetually gloomy and lethargic, so it was no surprise that I quickly landed on the list of "problem students." I even attempted to join the Boy Scouts but was expelled after six months because I couldn't pass the basic proficiency tests. Like many other troubled students, I was heavily addicted to video games and spent all day watching television. These games became my reality, a world where I could control characters, engage in violent battles, and lose myself in front of the computer screen day after day.</w:t>
      </w:r>
    </w:p>
    <w:p>
      <w:r>
        <w:rPr>
          <w:i/>
        </w:rPr>
        <w:t>Ngoài học tập, tôi là một đứa trẻ nhút nhát và yếu ớt. Kỹ năng giao tiếp của tôi rất tệ; tôi luôn u sầu và lờ đờ, vì vậy không có gì ngạc nhiên khi tôi nhanh chóng lọt vào danh sách "học sinh cá biệt". Tôi thậm chí còn cố gắng tham gia Hướng đạo sinh nhưng bị đuổi sau sáu tháng vì không vượt qua được các bài kiểm tra năng lực cơ bản. Giống như nhiều học sinh gặp khó khăn khác, tôi nghiện nặng trò chơi điện tử và dành cả ngày xem tivi. Những trò chơi này trở thành hiện thực của tôi, một thế giới nơi tôi có thể điều khiển các nhân vật, tham gia vào các trận chiến bạo lực và đắm mình trước màn hình máy tính ngày này qua ngày khác.</w:t>
      </w:r>
    </w:p>
    <w:p>
      <w:r>
        <w:t>It was at this point that I, a seemingly lost cause of a teenager, was fortunate enough to discover Neuro-Linguistic Programming. While it might sound intimidating, its core principles were actually quite fundamental compared to what I had been taught before. And then, it felt as if something ignited within my long-dormant, sluggish brain when I learned the most basic principle of NLP: belief is the switch that unlocks the extraordinary potential within each of us. When you genuinely believe you can achieve something, you have virtually already begun to activate the boundless potential of your brain to bring that belief to fruition.</w:t>
      </w:r>
    </w:p>
    <w:p>
      <w:r>
        <w:rPr>
          <w:i/>
        </w:rPr>
        <w:t>Chính vào thời điểm này, tôi, một thiếu niên tưởng chừng như vô vọng, đã may mắn khám phá ra Lập trình Ngôn ngữ Tư duy. Mặc dù nghe có vẻ đáng sợ, nhưng các nguyên tắc cốt lõi của nó thực ra khá cơ bản so với những gì tôi đã được dạy trước đây. Và rồi, tôi cảm thấy như có điều gì đó bùng cháy trong bộ não trì trệ, ngủ quên từ lâu của mình khi tôi học được nguyên tắc cơ bản nhất của NLP: niềm tin là công tắc mở khóa tiềm năng phi thường bên trong mỗi chúng ta. Khi bạn thực sự tin rằng mình có thể đạt được điều gì đó, bạn gần như đã bắt đầu kích hoạt tiềm năng vô hạn của bộ não để biến niềm tin đó thành hiện thực.</w:t>
      </w:r>
    </w:p>
    <w:p>
      <w:r>
        <w:t>You will harness every latent capability within you to find ways to make it happen and transform that belief into reality. Conversely, when you believe something is impossible, you immediately cease to even attempt to conceptualize how to achieve it. This is precisely when you inadvertently close all doors leading to success, because you have surrendered before even trying. This fresh perspective was truly inspiring and motivating for me, yet it also presented a formidable challenge.</w:t>
      </w:r>
    </w:p>
    <w:p>
      <w:r>
        <w:rPr>
          <w:i/>
        </w:rPr>
        <w:t>Bạn sẽ khai thác mọi khả năng tiềm ẩn bên trong mình để tìm cách biến điều đó thành hiện thực và biến niềm tin đó thành hiện thực. Ngược lại, khi bạn tin rằng điều gì đó là không thể, bạn ngay lập tức ngừng cố gắng hình dung cách đạt được nó. Đây chính là lúc bạn vô tình đóng tất cả các cánh cửa dẫn đến thành công, bởi vì bạn đã đầu hàng trước khi thậm chí cố gắng. Quan điểm mới mẻ này thực sự truyền cảm hứng và động lực cho tôi, nhưng nó cũng đặt ra một thách thức đáng gờm.</w:t>
      </w:r>
    </w:p>
    <w:p>
      <w:r>
        <w:t>I had always believed myself to be a failure, someone incapable of achieving anything significant. This conviction stemmed from years of underperformance, especially when compared to my cousins, who consistently excelled in top schools and specialized programs, while I languished at the bottom of my class. I was convinced I was inherently unintelligent, lazy, slow, and uninspired. I believed that no matter how hard I tried, I would never amount to anything. My academic struggles extended beyond traditional subjects; I lacked any musical talent or athletic prowess. I simply saw myself as an inferior child in every aspect.</w:t>
      </w:r>
    </w:p>
    <w:p>
      <w:r>
        <w:rPr>
          <w:i/>
        </w:rPr>
        <w:t>Tôi luôn tin rằng mình là một kẻ thất bại, một người không thể đạt được bất cứ điều gì đáng kể. Niềm tin này xuất phát từ nhiều năm học hành kém cỏi, đặc biệt là khi so sánh với các anh chị em họ của tôi, những người luôn xuất sắc ở các trường hàng đầu và các chương trình chuyên biệt, trong khi tôi thì luôn đội sổ. Tôi tin rằng mình vốn dĩ kém thông minh, lười biếng, chậm chạp và thiếu cảm hứng. Tôi tin rằng dù có cố gắng đến mấy, tôi cũng sẽ chẳng bao giờ làm nên trò trống gì. Những khó khăn trong học tập của tôi không chỉ giới hạn ở các môn truyền thống; tôi không có bất kỳ tài năng âm nhạc hay năng khiếu thể thao nào. Tôi đơn giản chỉ coi mình là một đứa trẻ thua kém về mọi mặt.</w:t>
      </w:r>
    </w:p>
    <w:p>
      <w:r>
        <w:t>However, a profound realization struck me: all these negative beliefs were the sole obstacles holding me back. This newfound understanding, gleaned from various speakers and their insights, was both exhilarating and challenging. I decided to embrace a new belief: if others could achieve something, so could I. The only difference, I concluded, lay in their methods. If I could learn and adopt the strategies of successful individuals, effectively "installing their programs" into my own mind, I too could achieve any goal. This ignited a spark of intense curiosity within my 13-year-old self.</w:t>
      </w:r>
    </w:p>
    <w:p>
      <w:r>
        <w:rPr>
          <w:i/>
        </w:rPr>
        <w:t>Tuy nhiên, một nhận thức sâu sắc đã đến với tôi: tất cả những niềm tin tiêu cực này chính là những trở ngại duy nhất kìm hãm tôi. Sự hiểu biết mới mẻ này, thu thập được từ nhiều diễn giả và những hiểu biết sâu sắc của họ, vừa thú vị vừa đầy thử thách. Tôi quyết định chấp nhận một niềm tin mới: nếu người khác có thể đạt được điều gì đó, thì tôi cũng có thể. Sự khác biệt duy nhất, tôi kết luận, nằm ở phương pháp của họ. Nếu tôi có thể học hỏi và áp dụng các chiến lược của những người thành công, thực sự "cài đặt các chương trình của họ" vào tâm trí mình, thì tôi cũng có thể đạt được bất kỳ mục tiêu nào. Điều này đã thắp lên một tia sáng tò mò mãnh liệt trong con người 13 tuổi của tôi.</w:t>
      </w:r>
    </w:p>
    <w:p>
      <w:r>
        <w:t>I was desperate to see if this theory held true and what it could truly bring to my life. I immediately sprang into action, setting three seemingly impossible goals. My first objective was to rank first in my school within a single year. My second was to achieve scores high enough to gain admission to Singapore's top high school, an institution reserved for the nation's most brilliant students. My third, and most ambitious, was to secure direct admission to the National University of Singapore (NUS) and even aspire to become the top student there.</w:t>
      </w:r>
    </w:p>
    <w:p>
      <w:r>
        <w:rPr>
          <w:i/>
        </w:rPr>
        <w:t>Tôi khao khát muốn xem liệu lý thuyết này có đúng không và nó thực sự có thể mang lại điều gì cho cuộc đời tôi. Tôi ngay lập tức hành động, đặt ra ba mục tiêu tưởng chừng như bất khả thi. Mục tiêu đầu tiên của tôi là đứng đầu trường trong vòng một năm. Mục tiêu thứ hai là đạt điểm đủ cao để được nhận vào trường trung học hàng đầu Singapore, một tổ chức dành cho những học sinh xuất sắc nhất cả nước. Mục tiêu thứ ba, và tham vọng nhất, là được tuyển thẳng vào Đại học Quốc gia Singapore (NUS) và thậm chí còn khao khát trở thành sinh viên xuất sắc nhất ở đó.</w:t>
      </w:r>
    </w:p>
    <w:p>
      <w:r>
        <w:t>Consider these aspirations coming from a student who was, at the time, firmly entrenched in the bottom 20% of the entire country. To everyone, including my own parents, these goals seemed like the delusional fantasies of a 13-year-old. Drawing inspiration from the principles of modeling within Neuro-Linguistic Programming (NLP), I began a rigorous study of the learning methods employed by the most successful students. I wanted to understand *why* they achieved such outstanding results. My fundamental belief was simple: if I could operate my brain in the same way they did, I would achieve the same high results.</w:t>
      </w:r>
    </w:p>
    <w:p>
      <w:r>
        <w:rPr>
          <w:i/>
        </w:rPr>
        <w:t>Hãy xem xét những khát vọng này đến từ một học sinh vào thời điểm đó đang nằm trong top 20% cuối cùng của cả nước. Đối với tất cả mọi người, kể cả cha mẹ tôi, những mục tiêu này dường như là những ảo tưởng hão huyền của một đứa trẻ 13 tuổi. Lấy cảm hứng từ các nguyên tắc mô hình hóa trong Lập trình Ngôn ngữ Thần kinh (NLP), tôi bắt đầu nghiên cứu kỹ lưỡng các phương pháp học tập được sử dụng bởi những học sinh thành công nhất. Tôi muốn hiểu *tại sao* họ lại đạt được những kết quả xuất sắc như vậy. Niềm tin cơ bản của tôi rất đơn giản: nếu tôi có thể vận hành bộ não của mình theo cách họ làm, tôi sẽ đạt được những kết quả cao tương tự.</w:t>
      </w:r>
    </w:p>
    <w:p>
      <w:r>
        <w:t>I meticulously observed and analyzed their study habits. How did they take notes in class? What did they do to maintain their enthusiasm for learning? How did they stay focused during lectures? What were their techniques for easily remembering information? How did they grasp complex concepts, and how did they approach and solve challenging exam questions? I began to actively seek out and "install" various "study smart" programs into my own mind. From being a struggling student, I began to transform into a high achiever. I started thinking and acting exactly like the top students.</w:t>
      </w:r>
    </w:p>
    <w:p>
      <w:r>
        <w:rPr>
          <w:i/>
        </w:rPr>
        <w:t>Tôi tỉ mỉ quan sát và phân tích thói quen học tập của họ. Họ ghi chú trong lớp như thế nào? Họ làm gì để duy trì sự nhiệt tình học hỏi? Làm thế nào họ giữ được sự tập trung trong các bài giảng? Kỹ thuật của họ để dễ dàng ghi nhớ thông tin là gì? Làm thế nào họ nắm bắt các khái niệm phức tạp, và làm thế nào họ tiếp cận và giải quyết các câu hỏi kiểm tra khó? Tôi bắt đầu tích cực tìm kiếm và "cài đặt" các chương trình "học thông minh" khác nhau vào tâm trí mình. Từ một học sinh gặp khó khăn, tôi bắt đầu biến thành một người đạt thành tích cao. Tôi bắt đầu suy nghĩ và hành động giống hệt như những học sinh giỏi nhất.</w:t>
      </w:r>
    </w:p>
    <w:p>
      <w:r>
        <w:t>I took notes in their style, eagerly volunteered to ask questions in class just as they did, and diligently completed my homework with the same dedication. By continuously stimulating my brain in a manner similar to theirs, I naturally began to achieve similar high results. Within just one year, from failing five subjects, I achieved perfect scores in seven and secured a place among the top 10 students in my school. Over the next three years, I consistently maintained my position as the top student in the school. I then became the first and only student from my school to gain direct admission to Victoria Junior College, one of Singapore's highest-ranked high schools. Five years later, I achieved my ultimate goal: direct admission to the National University of Singapore (NUS), an institution that accepts only the top 10% of students nationwide. And in my very first year at NUS, I began to excel.</w:t>
      </w:r>
    </w:p>
    <w:p>
      <w:r>
        <w:rPr>
          <w:i/>
        </w:rPr>
        <w:t>Tôi ghi chú theo phong cách của họ, hăng hái xung phong đặt câu hỏi trong lớp giống như họ, và siêng năng hoàn thành bài tập về nhà với sự tận tâm tương tự. Bằng cách liên tục kích thích bộ não của mình theo cách tương tự như của họ, tôi tự nhiên bắt đầu đạt được những kết quả cao tương tự. Chỉ trong vòng một năm, từ việc trượt năm môn, tôi đã đạt điểm tuyệt đối ở bảy môn và giành được một vị trí trong top 10 học sinh của trường. Trong ba năm tiếp theo, tôi liên tục duy trì vị trí là học sinh giỏi nhất trường. Sau đó, tôi trở thành học sinh đầu tiên và duy nhất từ trường tôi được tuyển thẳng vào Victoria Junior College, một trong những trường trung học được xếp hạng cao nhất Singapore. Năm năm sau, tôi đã đạt được mục tiêu cuối cùng của mình: được tuyển thẳng vào Đại học Quốc gia Singapore (NUS), một tổ chức chỉ chấp nhận 10% sinh viên giỏi nhất cả nước. Và ngay trong năm đầu tiên tại NUS, tôi đã bắt đầu xuất sắc.</w:t>
      </w:r>
    </w:p>
    <w:p>
      <w:pPr>
        <w:pStyle w:val="Heading2"/>
      </w:pPr>
      <w:r>
        <w:t>Phần 4 — Từ Vực Thẳm Đến Đỉnh Cao, Ai Cũng Có Thể!</w:t>
      </w:r>
    </w:p>
    <w:p>
      <w:r>
        <w:t>Through these experiences, I ultimately found myself among the top one percent of students at my university. This remarkable transformation occurred in just six short years. I went from being at the very bottom of my class to being recognized as one of the top one percent of students, not only in Singapore but also internationally, as NUS attracts top talent from across the globe. My journey proved that if I, a former academic failure, could achieve such results, then anyone could. This success, particularly my exceptional exam results, solidified my belief that with the right strategies—what I call "success blueprints" or "patterns of success"—anyone can direct their efforts to achieve greatness in any field they choose.</w:t>
      </w:r>
    </w:p>
    <w:p>
      <w:r>
        <w:rPr>
          <w:i/>
        </w:rPr>
        <w:t>Qua những trải nghiệm này, cuối cùng tôi đã lọt vào top một phần trăm sinh viên xuất sắc nhất trường đại học của mình. Sự thay đổi đáng kinh ngạc này chỉ diễn ra trong sáu năm ngắn ngủi. Tôi từ một người đứng cuối lớp đã trở thành một trong những sinh viên top một phần trăm, không chỉ ở Singapore mà còn trên trường quốc tế, vì NUS thu hút những tài năng hàng đầu từ khắp nơi trên thế giới. Hành trình của tôi đã chứng minh rằng nếu tôi, một người từng thất bại trong học tập, có thể đạt được những kết quả như vậy, thì bất kỳ ai cũng có thể. Thành công này, đặc biệt là kết quả thi xuất sắc của tôi, đã củng cố niềm tin của tôi rằng với những chiến lược đúng đắn – những gì tôi gọi là "bản thiết kế thành công" hay "mô hình thành công" – bất kỳ ai cũng có thể định hướng nỗ lực của mình để đạt được sự vĩ đại trong bất kỳ lĩnh vực nào họ chọn.</w:t>
      </w:r>
    </w:p>
    <w:p>
      <w:r>
        <w:t>I began sharing my study secrets with other students, many of whom had average or even poor academic records. The results were incredibly encouraging; most students who adopted my methods experienced significant improvements. This led me to write a book while still an undergraduate, compiling my academic success strategies. This book, originally titled *I Am Gifted, So Are You!*, was published in Singapore in 1998. It became an instant bestseller within six months and maintained that status for many years. Today, an updated and culturally adapted version for Vietnam, *Tôi Tài Giỏi!</w:t>
      </w:r>
    </w:p>
    <w:p>
      <w:r>
        <w:rPr>
          <w:i/>
        </w:rPr>
        <w:t>Tôi bắt đầu chia sẻ bí quyết học tập của mình với các sinh viên khác, nhiều người trong số họ có thành tích học tập trung bình hoặc thậm chí kém. Kết quả vô cùng đáng khích lệ; hầu hết các sinh viên áp dụng phương pháp của tôi đều đạt được những cải thiện đáng kể. Điều này đã thôi thúc tôi viết một cuốn sách khi vẫn còn là sinh viên đại học, tổng hợp các chiến lược thành công trong học tập của mình. Cuốn sách này, ban đầu có tựa đề *I Am Gifted, So Are You!*, được xuất bản tại Singapore vào năm 1998. Nó nhanh chóng trở thành sách bán chạy nhất chỉ trong sáu tháng và duy trì vị thế đó trong nhiều năm. Ngày nay, một phiên bản cập nhật và được điều chỉnh phù hợp với văn hóa Việt Nam, *Tôi Tài Giỏi!</w:t>
      </w:r>
    </w:p>
    <w:p>
      <w:r>
        <w:t>Bạn Cũng Thế!*, continues to be one of the most sought-after and discussed books among students, teachers, and parents in the country. If I could achieve such success in academics, I knew I could achieve it in any other area of my life. Of course, it’s a well-known fact that academic success doesn't always guarantee success in life or business. Therefore, my next challenge was to achieve success beyond the confines of the classroom. I was confident that if I continued to diligently apply the principles of modeling and consistently emulate the success patterns of others, nothing would be impossible.</w:t>
      </w:r>
    </w:p>
    <w:p>
      <w:r>
        <w:rPr>
          <w:i/>
        </w:rPr>
        <w:t>Bạn Cũng Thế!*, tiếp tục là một trong những cuốn sách được tìm kiếm và thảo luận nhiều nhất trong giới học sinh, giáo viên và phụ huynh trên cả nước. Nếu tôi có thể đạt được thành công như vậy trong học tập, tôi biết mình có thể đạt được nó trong bất kỳ lĩnh vực nào khác của cuộc đời mình. Tất nhiên, một thực tế nổi tiếng là thành công trong học tập không phải lúc nào cũng đảm bảo thành công trong cuộc sống hay kinh doanh. Do đó, thử thách tiếp theo của tôi là đạt được thành công vượt ra ngoài giới hạn của lớp học. Tôi tự tin rằng nếu tôi tiếp tục siêng năng áp dụng các nguyên tắc mô hình hóa và nhất quán học hỏi theo các mô hình thành công của người khác, thì không gì là không thể.</w:t>
      </w:r>
    </w:p>
    <w:p>
      <w:r>
        <w:t>My biggest career goals included becoming a millionaire by age 26, building and growing a company valued at hundreds of millions of dollars, and becoming one of Asia's leading speakers and trainers. Once again, I dedicated all my time and effort to studying and modeling the world's most successful speakers and entrepreneurs. When I was a struggling student, one of my greatest fears was reading books. I only ever read comic books. Yet, after learning the principles of personal development, I devoured over 400 books of all kinds. I read biographies of self-made millionaires and billionaires, as well as seasoned investors.</w:t>
      </w:r>
    </w:p>
    <w:p>
      <w:r>
        <w:rPr>
          <w:i/>
        </w:rPr>
        <w:t>Các mục tiêu nghề nghiệp lớn nhất của tôi bao gồm trở thành triệu phú ở tuổi 26, xây dựng và phát triển một công ty trị giá hàng trăm triệu đô la, và trở thành một trong những diễn giả và nhà đào tạo hàng đầu châu Á. Một lần nữa, tôi đã dành toàn bộ thời gian và công sức của mình để nghiên cứu và học hỏi theo những diễn giả và doanh nhân thành công nhất thế giới. Khi tôi còn là một sinh viên chật vật, một trong những nỗi sợ lớn nhất của tôi là đọc sách. Tôi chỉ đọc truyện tranh mà thôi. Tuy nhiên, sau khi học được các nguyên tắc phát triển bản thân, tôi đã đọc ngấu nghiến hơn 400 cuốn sách thuộc mọi thể loại. Tôi đọc tiểu sử của những triệu phú và tỷ phú tự thân, cũng như các nhà đầu tư lão luyện.</w:t>
      </w:r>
    </w:p>
    <w:p>
      <w:r>
        <w:t>I read books on personal development, learning methodologies, wealth creation, psychology, and neuro-linguistic programming. And, crucially, I didn't just absorb theoretical knowledge; I translated what I learned into action. I started my first business at age 15, initially by organizing events for my school, which later evolved into a full-fledged event management company. I founded my second company, a training and consulting firm, at age 21, and began investing in real estate and stocks at 22. Despite the intense academic pressure of major exams—secondary school, high school, and university graduations—I maximized my free time.</w:t>
      </w:r>
    </w:p>
    <w:p>
      <w:r>
        <w:rPr>
          <w:i/>
        </w:rPr>
        <w:t>Tôi đọc sách về phát triển bản thân, phương pháp học tập, tạo dựng tài sản, tâm lý học và lập trình ngôn ngữ tư duy. Và, điều quan trọng là, tôi không chỉ tiếp thu kiến thức lý thuyết; tôi đã biến những gì mình học được thành hành động. Tôi bắt đầu công việc kinh doanh đầu tiên của mình ở tuổi 15, ban đầu bằng cách tổ chức các sự kiện cho trường học của mình, sau đó phát triển thành một công ty quản lý sự kiện hoàn chỉnh. Tôi thành lập công ty thứ hai của mình, một công ty đào tạo và tư vấn, ở tuổi 21, và bắt đầu đầu tư vào bất động sản và cổ phiếu ở tuổi 22. Bất chấp áp lực học tập căng thẳng của các kỳ thi lớn – tốt nghiệp cấp hai, cấp ba và đại học – tôi đã tận dụng tối đa thời gian rảnh của mình.</w:t>
      </w:r>
    </w:p>
    <w:p>
      <w:r>
        <w:t>I negotiated business deals, managed my companies, and seized every opportunity to practice my communication skills. Within just two years of graduating from university, by the age of 26, I had accumulated a personal net worth of over one million dollars, served as CEO of two companies, and sometimes commanded fees of up to $2,000 for a single hour of speaking. I also had the privilege of meeting, interacting with, and coaching over 50,000 individuals.</w:t>
      </w:r>
    </w:p>
    <w:p>
      <w:r>
        <w:rPr>
          <w:i/>
        </w:rPr>
        <w:t>Tôi đã đàm phán các giao dịch kinh doanh, quản lý các công ty của mình và nắm bắt mọi cơ hội để rèn luyện kỹ năng giao tiếp. Chỉ trong vòng hai năm sau khi tốt nghiệp đại học, ở tuổi 26, tôi đã tích lũy được tài sản cá nhân hơn một triệu đô la, giữ chức CEO của hai công ty và đôi khi nhận được mức phí lên tới 2.000 đô la cho một giờ diễn thuyết. Tôi cũng có vinh dự được gặp gỡ, tương tác và huấn luyện hơn 50.000 cá nhân.</w:t>
      </w:r>
    </w:p>
    <w:p>
      <w:r>
        <w:t>This program, "Success Patterns," has since been responsible for training thousands of students, teachers, managers, and directors in the fields of accelerated learning and personal development. As my business ventures, wealth, and reputation soared in the subsequent three years, my personal ideals began to solidify. I discovered my true purpose in life: it wasn't merely about financial gain, but rather a profound mission to help those around me recognize and unleash their infinite potential. I realized that many individuals, if exposed to the scientific understanding of human capabilities, could also achieve miraculous things in their lives.</w:t>
      </w:r>
    </w:p>
    <w:p>
      <w:r>
        <w:rPr>
          <w:i/>
        </w:rPr>
        <w:t>Chương trình "Success Patterns" này sau đó đã đào tạo hàng nghìn sinh viên, giáo viên, quản lý và giám đốc trong các lĩnh vực học tập tăng tốc và phát triển cá nhân. Khi các dự án kinh doanh, tài sản và danh tiếng của tôi tăng vọt trong ba năm tiếp theo, những lý tưởng cá nhân của tôi bắt đầu được củng cố. Tôi đã khám phá ra mục đích thực sự của cuộc đời mình: đó không chỉ là lợi ích tài chính, mà là một sứ mệnh sâu sắc để giúp những người xung quanh tôi nhận ra và giải phóng tiềm năng vô hạn của họ. Tôi nhận ra rằng nhiều cá nhân, nếu được tiếp cận với sự hiểu biết khoa học về khả năng của con người, cũng có thể đạt được những điều kỳ diệu trong cuộc sống của họ.</w:t>
      </w:r>
    </w:p>
    <w:p>
      <w:r>
        <w:t>It was during this time that destiny led me to reconnect with an old friend, Stuart Tan, who, by coincidence, was also on a path of self-discovery similar to my own. An immediate synergy formed between us. It was a meeting of two individuals sharing a common ideal. Together, we created the "Success Patterns" program—a special 8-day training course focused on developing and harnessing personal potential. This training achieved resounding success. Within just 12 months of the first course, we had trained over 500 people, ranging in age from 16 to 62, with incredibly encouraging results.</w:t>
      </w:r>
    </w:p>
    <w:p>
      <w:r>
        <w:rPr>
          <w:i/>
        </w:rPr>
        <w:t>Chính trong thời gian này, định mệnh đã đưa tôi tái ngộ với một người bạn cũ, Stuart Tan, người mà thật trùng hợp, cũng đang trên con đường khám phá bản thân tương tự như tôi. Một sự cộng hưởng tức thì đã hình thành giữa chúng tôi. Đó là cuộc gặp gỡ của hai cá nhân chia sẻ một lý tưởng chung. Cùng nhau, chúng tôi đã tạo ra chương trình "Success Patterns" – một khóa đào tạo đặc biệt kéo dài 8 ngày tập trung vào việc phát triển và khai thác tiềm năng cá nhân. Khóa đào tạo này đã đạt được thành công vang dội. Chỉ trong vòng 12 tháng kể từ khóa học đầu tiên, chúng tôi đã đào tạo hơn 500 người, với độ tuổi từ 16 đến 62, với những kết quả vô cùng đáng khích lệ.</w:t>
      </w:r>
    </w:p>
    <w:p>
      <w:r>
        <w:t>Among our students, some earned over $250,000 in just six months. Others lost nearly 8 kilograms in three months. We saw university and graduate students make remarkable academic progress. Many participants overcame debilitating fears that had haunted their lives. Numerous individuals conquered ingrained bad habits or addictions. And most importantly, nearly all our students learned how to ignite their own burning passions, ambitions, and sense of purpose. Stuart Tan, a paragon of exceptional communication, was once a lonely individual, so afraid of social interaction that he couldn't even connect with his peers.</w:t>
      </w:r>
    </w:p>
    <w:p>
      <w:r>
        <w:rPr>
          <w:i/>
        </w:rPr>
        <w:t>Trong số các học viên của chúng tôi, một số đã kiếm được hơn 250.000 đô la chỉ trong sáu tháng. Những người khác đã giảm gần 8 kilôgam trong ba tháng. Chúng tôi đã chứng kiến các sinh viên đại học và sau đại học đạt được những tiến bộ học tập đáng kể. Nhiều người tham gia đã vượt qua những nỗi sợ hãi tê liệt đã ám ảnh cuộc đời họ. Vô số cá nhân đã chiến thắng những thói quen xấu hoặc chứng nghiện ngập đã ăn sâu. Và quan trọng nhất, gần như tất cả các học viên của chúng tôi đã học được cách khơi dậy niềm đam mê cháy bỏng, tham vọng và ý thức về mục đích của riêng mình. Stuart Tan, một hình mẫu của giao tiếp xuất sắc, từng là một người cô độc, sợ hãi giao tiếp xã hội đến mức anh ấy không thể kết nối với bạn bè đồng trang lứa.</w:t>
      </w:r>
    </w:p>
    <w:p>
      <w:r>
        <w:t>In the following sections, he will share how he discovered the life-changing methods that transformed him into an unparalleled speaker in the region. If you've ever seen me compete in regional public speaking contests, deliver lectures on personal development, or work as a consultant, you might assume I was born with innate communication skills. I often appear at ease, whether addressing thousands of people or engaging in casual conversation with highly successful individuals. However, the reality is quite the opposite. When I was much younger – I'm over 30 now – I was an incredibly shy person.</w:t>
      </w:r>
    </w:p>
    <w:p>
      <w:r>
        <w:rPr>
          <w:i/>
        </w:rPr>
        <w:t>Trong các phần tiếp theo, anh ấy sẽ chia sẻ cách anh ấy đã khám phá ra những phương pháp thay đổi cuộc đời đã biến anh ấy thành một diễn giả vô song trong khu vực. Nếu bạn đã từng thấy tôi tranh tài trong các cuộc thi hùng biện khu vực, thuyết trình về phát triển cá nhân, hoặc làm tư vấn, bạn có thể cho rằng tôi sinh ra đã có kỹ năng giao tiếp bẩm sinh. Tôi thường xuất hiện thoải mái, dù là khi nói chuyện với hàng nghìn người hay trò chuyện bình thường với những cá nhân rất thành công. Tuy nhiên, thực tế hoàn toàn ngược lại. Khi tôi còn rất trẻ – bây giờ tôi đã hơn 30 tuổi – tôi là một người cực kỳ nhút nhát.</w:t>
      </w:r>
    </w:p>
    <w:p>
      <w:r>
        <w:t>So shy, in fact, that I felt extremely uncomfortable when others were around me. As a teenager, people nicknamed me "the weirdo," and I was ostracized by most of my friends. The most horrifying memory I have is when I was chosen to lead a group of 40 class presidents in high school. Due to my severely poor communication skills, I simply couldn't work effectively with my team members. I completely lacked the ability to connect with them or foster cohesion within the group. It seemed only a few of them wanted to work with me; the rest were either openly defiant or pitied me to such an extent that even my supporters began to lose hope in me.</w:t>
      </w:r>
    </w:p>
    <w:p>
      <w:r>
        <w:rPr>
          <w:i/>
        </w:rPr>
        <w:t>Nhút nhát đến mức tôi cảm thấy cực kỳ không thoải mái khi có người khác ở gần tôi. Khi còn là thiếu niên, mọi người đặt biệt danh cho tôi là "kẻ lập dị", và tôi bị hầu hết bạn bè xa lánh. Ký ức kinh hoàng nhất mà tôi có là khi tôi được chọn làm trưởng nhóm 40 lớp trưởng ở trường trung học. Do kỹ năng giao tiếp kém nghiêm trọng của mình, tôi đơn giản là không thể làm việc hiệu quả với các thành viên trong nhóm. Tôi hoàn toàn thiếu khả năng kết nối với họ hoặc thúc đẩy sự gắn kết trong nhóm. Dường như chỉ có một vài người trong số họ muốn làm việc với tôi; những người còn lại hoặc công khai chống đối hoặc thương hại tôi đến mức ngay cả những người ủng hộ tôi cũng bắt đầu mất hy vọng vào tôi.</w:t>
      </w:r>
    </w:p>
    <w:p>
      <w:r>
        <w:t>The agony of being an outsider within the very group I was supposed to lead grew increasingly unbearable, making me want to give up entirely. My self-esteem plummeted to its lowest point. I remember a long period of severe insomnia and an inability to concentrate. Although I had read many books, when it came to conveying what I knew, even to a small group, I struggled immensely.</w:t>
      </w:r>
    </w:p>
    <w:p>
      <w:r>
        <w:rPr>
          <w:i/>
        </w:rPr>
        <w:t>Nỗi đau khổ khi bị coi là người ngoài cuộc trong chính nhóm mà tôi phải lãnh đạo ngày càng trở nên không thể chịu đựng được, khiến tôi muốn bỏ cuộc hoàn toàn. Lòng tự trọng của tôi đã giảm xuống mức thấp nhất. Tôi nhớ một thời gian dài bị mất ngủ nghiêm trọng và không thể tập trung. Mặc dù tôi đã đọc nhiều sách, nhưng khi nói đến việc truyền đạt những gì tôi biết, ngay cả với một nhóm nhỏ, tôi đã gặp rất nhiều khó khăn.</w:t>
      </w:r>
    </w:p>
    <w:p>
      <w:pPr>
        <w:pStyle w:val="Heading2"/>
      </w:pPr>
      <w:r>
        <w:t>Phần 5 — Nỗi sợ hãi và sự cô lập trong giao tiếp.</w:t>
      </w:r>
    </w:p>
    <w:p>
      <w:r>
        <w:t>Even with extensive preparation, I couldn’t deliver a presentation effectively, let alone speak publicly. I still vividly recall one of my most embarrassing public speaking experiences. It was a presentation to over 70 teachers. Despite spending countless hours meticulously crafting every sentence and every word, not a single teacher showed any interest or listened attentively. Some even chuckled to themselves, as if I were the punchline of the day. A few even dozed off, while those who remained awake often rolled their eyes. At that moment, all I wanted was for the ground to open up and swallow me whole.</w:t>
      </w:r>
    </w:p>
    <w:p>
      <w:r>
        <w:rPr>
          <w:i/>
        </w:rPr>
        <w:t>Dù đã chuẩn bị rất kỹ lưỡng, tôi vẫn không thể trình bày một bài thuyết trình hiệu quả, nói gì đến việc nói trước công chúng. Tôi vẫn còn nhớ rất rõ một trong những trải nghiệm nói trước đám đông đáng xấu hổ nhất của mình. Đó là một buổi thuyết trình cho hơn 70 giáo viên. Mặc dù đã dành vô số giờ để tỉ mỉ soạn từng câu, từng chữ, nhưng không một giáo viên nào tỏ ra hứng thú hay lắng nghe chăm chú. Một số người thậm chí còn khúc khích cười, như thể tôi là trò cười của ngày hôm đó. Một vài người còn ngủ gật, trong khi những người còn thức thì thường xuyên đảo mắt. Vào khoảnh khắc đó, tất cả những gì tôi muốn là mặt đất mở ra và nuốt chửng tôi.</w:t>
      </w:r>
    </w:p>
    <w:p>
      <w:r>
        <w:t>These painful experiences accumulated, leading me to believe that no matter what I did, I simply couldn’t communicate normally with people, let alone comfortably. Why did I always feel so anxious and fearful in front of others? Why didn't people like me? Why couldn't I connect with others? And why were there some individuals who were so captivating, effortlessly building rapport and influencing everyone around them? I felt utterly powerless in the face of this struggle, lacking any knowledge or ability to change myself. During those disheartening days, I never dared to dream that I could control my emotions or communicate as fluently as the people I admired.</w:t>
      </w:r>
    </w:p>
    <w:p>
      <w:r>
        <w:rPr>
          <w:i/>
        </w:rPr>
        <w:t>Những trải nghiệm đau đớn này tích lũy lại, khiến tôi tin rằng dù làm gì đi nữa, tôi cũng không thể giao tiếp bình thường với mọi người, nói gì đến việc thoải mái. Tại sao tôi luôn cảm thấy lo lắng và sợ hãi khi đứng trước người khác? Tại sao mọi người không thích tôi? Tại sao tôi không thể kết nối với người khác? Và tại sao lại có những người rất cuốn hút, dễ dàng xây dựng mối quan hệ và ảnh hưởng đến mọi người xung quanh họ? Tôi cảm thấy hoàn toàn bất lực trước cuộc đấu tranh này, thiếu bất kỳ kiến thức hay khả năng nào để thay đổi bản thân. Trong những ngày nản lòng đó, tôi chưa bao giờ dám mơ rằng mình có thể kiểm soát cảm xúc hoặc giao tiếp trôi chảy như những người tôi ngưỡng mộ.</w:t>
      </w:r>
    </w:p>
    <w:p>
      <w:r>
        <w:t>Although both my parents were teachers and incredibly supportive, they couldn't help me integrate with my peers. It simply wasn't something parents could fix, no matter how worried they were. Then, a remarkable transformation occurred when I discovered the incredible power of Neuro-Linguistic Programming, or NLP. Through various books and personal development courses, I began to feel a surge of interest and confidence as I realized that I possessed the full mental potential to become an excellent communicator. The only thing holding me back was the lack of proper methods to guide my actions.</w:t>
      </w:r>
    </w:p>
    <w:p>
      <w:r>
        <w:rPr>
          <w:i/>
        </w:rPr>
        <w:t>Mặc dù cả cha và mẹ tôi đều là giáo viên và vô cùng ủng hộ, nhưng họ không thể giúp tôi hòa nhập với bạn bè. Đơn giản là điều đó không phải là thứ mà cha mẹ có thể sửa chữa, dù họ có lo lắng đến đâu. Sau đó, một sự thay đổi đáng kinh ngạc đã xảy ra khi tôi khám phá ra sức mạnh đáng kinh ngạc của Lập trình Ngôn ngữ Thần kinh, hay NLP. Thông qua nhiều cuốn sách và khóa học phát triển bản thân, tôi bắt đầu cảm thấy một sự hứng thú và tự tin dâng trào khi nhận ra rằng mình sở hữu đầy đủ tiềm năng tinh thần để trở thành một người giao tiếp xuất sắc. Điều duy nhất cản trở tôi là thiếu các phương pháp phù hợp để hướng dẫn hành động của mình.</w:t>
      </w:r>
    </w:p>
    <w:p>
      <w:r>
        <w:t>It was an incredible revelation to learn that anyone could become a brilliant speaker, and that I could too. All I needed to do was model and install those public speaking "programs" within myself. What made successful speakers comfortable and confident? What language and tone did they use to captivate their audience? From that point on, I dedicated my free time to modeling the exceptional communicators around me. By applying NLP techniques, I discovered I could completely control my emotional state. I successfully conquered my fear, anxiety, and nervousness using the mind-control methods that you will learn about in the upcoming chapters.</w:t>
      </w:r>
    </w:p>
    <w:p>
      <w:r>
        <w:rPr>
          <w:i/>
        </w:rPr>
        <w:t>Thật là một khám phá đáng kinh ngạc khi biết rằng bất cứ ai cũng có thể trở thành một diễn giả tài ba, và tôi cũng vậy. Tất cả những gì tôi cần làm là mô phỏng và cài đặt những "chương trình" nói trước công chúng đó vào trong mình. Điều gì khiến những diễn giả thành công cảm thấy thoải mái và tự tin? Họ sử dụng ngôn ngữ và giọng điệu nào để thu hút khán giả? Từ thời điểm đó, tôi đã dành thời gian rảnh rỗi để mô phỏng những người giao tiếp xuất sắc xung quanh mình. Bằng cách áp dụng các kỹ thuật NLP, tôi phát hiện ra mình có thể kiểm soát hoàn toàn trạng thái cảm xúc của mình. Tôi đã thành công chinh phục nỗi sợ hãi, lo lắng và hồi hộp bằng các phương pháp kiểm soát tâm trí mà bạn sẽ tìm hiểu trong các chương sắp tới.</w:t>
      </w:r>
    </w:p>
    <w:p>
      <w:r>
        <w:t>Finally, I regained the confidence and spirit to step onto the podium once more. I began my challenge by actively seeking out every opportunity to get on stage and speak. I also deliberately put myself in situations where I had to persuade and lead others. I was determined to create powerful and profound changes within myself. I truly gave it my all, and the results were incredibly positive. The thunderous applause I received was a rewarding testament to my efforts. Continuously implementing and applying these effective methods made me incredibly confident, whether speaking on stage or communicating in everyday life.</w:t>
      </w:r>
    </w:p>
    <w:p>
      <w:r>
        <w:rPr>
          <w:i/>
        </w:rPr>
        <w:t>Cuối cùng, tôi đã lấy lại được sự tự tin và tinh thần để một lần nữa bước lên bục giảng. Tôi bắt đầu thử thách của mình bằng cách tích cực tìm kiếm mọi cơ hội để lên sân khấu và phát biểu. Tôi cũng cố tình đặt mình vào những tình huống mà tôi phải thuyết phục và lãnh đạo người khác. Tôi quyết tâm tạo ra những thay đổi mạnh mẽ và sâu sắc trong chính mình. Tôi thực sự đã cố gắng hết sức, và kết quả thật vô cùng tích cực. Những tràng pháo tay vang dội mà tôi nhận được là một minh chứng xứng đáng cho những nỗ lực của tôi. Liên tục thực hiện và áp dụng những phương pháp hiệu quả này đã khiến tôi vô cùng tự tin, dù là nói trên sân khấu hay giao tiếp trong cuộc sống hàng ngày.</w:t>
      </w:r>
    </w:p>
    <w:p>
      <w:r>
        <w:t>Later, I had the opportunity to lead a full-day training program on memory skills for a class of 115 students. I utilized all my abilities to convey the knowledge accurately and engagingly. When the session concluded, everyone applauded enthusiastically. I felt like a rock star.</w:t>
      </w:r>
    </w:p>
    <w:p>
      <w:r>
        <w:rPr>
          <w:i/>
        </w:rPr>
        <w:t>Sau đó, tôi có cơ hội dẫn dắt một chương trình đào tạo kéo dài cả ngày về kỹ năng ghi nhớ cho một lớp học gồm 115 học sinh. Tôi đã sử dụng tất cả khả năng của mình để truyền đạt kiến thức một cách chính xác và hấp dẫn. Khi buổi học kết thúc, mọi người đều vỗ tay nhiệt tình. Tôi cảm thấy mình như một ngôi sao nhạc rock.</w:t>
      </w:r>
    </w:p>
    <w:p>
      <w:r>
        <w:t>The feeling of utter brilliance, of being truly exceptional, possesses an inherent magnetism that draws others in. My early experiences, both challenging and triumphant, solidified my belief in my own capabilities. I became convinced that I possessed the potential to achieve anything I desired, provided I employed the correct methodologies and strategies. This conviction propelled me forward. I went on to earn a bachelor's degree in psychology and linguistics, followed by an MBA from Western Michigan University. Concurrently, my expertise in Neuro-Linguistic Programming, or NLP, reached its pinnacle when I received certification in NLP training directly from Dr.</w:t>
      </w:r>
    </w:p>
    <w:p>
      <w:r>
        <w:rPr>
          <w:i/>
        </w:rPr>
        <w:t>Cái cảm giác mình thật sự tài giỏi, thật sự đặc biệt, nó có một sức hút rất lớn. Những trải nghiệm ban đầu của tôi, cả những thử thách và những thành công, đã củng cố niềm tin vào năng lực của bản thân. Tôi tin rằng mình có thể đạt được bất cứ điều gì mình muốn, miễn là tôi áp dụng đúng phương pháp và chiến lược. Niềm tin này đã thúc đẩy tôi tiến lên. Tôi đã lấy bằng cử nhân về tâm lý học và ngôn ngữ học, sau đó là bằng MBA từ Đại học Western Michigan. Đồng thời, chuyên môn của tôi về Lập trình Ngôn ngữ Thần kinh, hay NLP, đã đạt đến đỉnh cao khi tôi nhận được chứng chỉ đào tạo NLP trực tiếp từ Tiến sĩ.</w:t>
      </w:r>
    </w:p>
    <w:p>
      <w:r>
        <w:t>Richard Bandler, one of the co-developers of NLP. At the remarkably young age of 23, I became the youngest NLP speaker in Singapore. This achievement instilled in me an unparalleled sense of invincibility, prompting me to set even more ambitious goals. One such goal was to win the championship in public speaking through Toastmasters International, not just at a national level, but regionally. My first step was to meticulously study and model the top three speakers in the competition. In my inaugural attempt, I secured third place. The following year, I achieved second place nationally in the prepared speech category.</w:t>
      </w:r>
    </w:p>
    <w:p>
      <w:r>
        <w:rPr>
          <w:i/>
        </w:rPr>
        <w:t>Richard Bandler, một trong những người đồng phát triển NLP. Ở tuổi 23, tôi đã trở thành diễn giả NLP trẻ nhất ở Singapore. Thành tựu này đã mang lại cho tôi một cảm giác bất khả chiến bại chưa từng có, thúc đẩy tôi đặt ra những mục tiêu tham vọng hơn nữa. Một trong những mục tiêu đó là giành chức vô địch hùng biện thông qua Toastmasters International, không chỉ ở cấp quốc gia mà còn ở cấp khu vực. Bước đầu tiên của tôi là nghiên cứu và học hỏi kỹ lưỡng ba diễn giả hàng đầu trong cuộc thi. Trong lần thử sức đầu tiên, tôi đã giành được vị trí thứ ba. Năm sau, tôi đạt vị trí thứ hai toàn quốc ở hạng mục bài phát biểu chuẩn bị trước.</w:t>
      </w:r>
    </w:p>
    <w:p>
      <w:r>
        <w:t>The subsequent year, despite an overwhelming desire to win, I again placed second in the impromptu speaking competition. After two consecutive years of being the runner-up, I was absolutely determined to win the next time. Victory became a non-negotiable imperative. I channeled all the lessons learned and experiences gained into a powerful drive to achieve the highest possible performance. Finally, after five years of dedicated participation, I held the championship trophy. In 2002, I became the champion speaker of Toastmasters International for the Southeast Asian region in the prepared speech category.</w:t>
      </w:r>
    </w:p>
    <w:p>
      <w:r>
        <w:rPr>
          <w:i/>
        </w:rPr>
        <w:t>Năm tiếp theo, dù rất khao khát chiến thắng, tôi lại đứng thứ hai trong cuộc thi hùng biện ứng khẩu. Sau hai năm liên tiếp là á quân, tôi quyết tâm tuyệt đối phải giành chiến thắng lần tới. Chiến thắng trở thành một điều bắt buộc không thể thương lượng. Tôi đã dồn tất cả những bài học và kinh nghiệm đã học được vào một động lực mạnh mẽ để đạt được hiệu suất cao nhất có thể. Cuối cùng, sau năm năm tham gia tận tâm, tôi đã cầm trên tay chiếc cúp vô địch. Năm 2002, tôi trở thành nhà vô địch hùng biện của Toastmasters International khu vực Đông Nam Á ở hạng mục bài phát biểu chuẩn bị trước.</w:t>
      </w:r>
    </w:p>
    <w:p>
      <w:r>
        <w:t>This was a monumental moment for me, as it was the first time I received official recognition as a top speaker in front of a large audience. It significantly reinforced my confidence in my public speaking abilities. Now, in a position where I can positively impact and transform the lives of many, I find immense happiness. After obtaining my certification as a psychological counselor, I dedicated my free time to advising a diverse range of individuals, from troubled teenagers to patients struggling with mental health issues. I've had the privilege of helping countless lost souls, across all ages and backgrounds, rediscover their purpose and meaning in life.</w:t>
      </w:r>
    </w:p>
    <w:p>
      <w:r>
        <w:rPr>
          <w:i/>
        </w:rPr>
        <w:t>Đây là một khoảnh khắc trọng đại đối với tôi, vì đây là lần đầu tiên tôi nhận được sự công nhận chính thức là một diễn giả hàng đầu trước một lượng lớn khán giả. Nó củng cố đáng kể sự tự tin của tôi vào khả năng nói trước công chúng. Giờ đây, ở vị trí mà tôi có thể tác động tích cực và thay đổi cuộc sống của nhiều người, tôi tìm thấy niềm hạnh phúc vô bờ. Sau khi có được chứng chỉ tư vấn tâm lý, tôi đã dành thời gian rảnh rỗi để tư vấn cho nhiều đối tượng khác nhau, từ những thanh thiếu niên gặp rắc rối đến những bệnh nhân đang vật lộn với các vấn đề sức khỏe tâm thần. Tôi đã có vinh dự giúp vô số tâm hồn lạc lối, ở mọi lứa tuổi và hoàn cảnh, tìm lại mục đích và ý nghĩa cuộc đời.</w:t>
      </w:r>
    </w:p>
    <w:p>
      <w:r>
        <w:t>My early painful memories, combined with my subsequent successes, have solidified my belief that if someone like me could achieve such a high level of communication proficiency, then anyone can. It simply requires equipping oneself with the right tools and methods. Now, it's your turn to begin uncovering the talents within yourself. We've chosen to open this book with personal stories, not to boast, but to help you understand that we, too, started as ordinary individuals. We weren't fortunate enough to be born with innate talents in any particular field, be it learning, communication, or leadership.</w:t>
      </w:r>
    </w:p>
    <w:p>
      <w:r>
        <w:rPr>
          <w:i/>
        </w:rPr>
        <w:t>Những ký ức đau buồn ban đầu của tôi, kết hợp với những thành công sau đó, đã củng cố niềm tin của tôi rằng nếu một người như tôi có thể đạt được trình độ giao tiếp cao như vậy, thì bất kỳ ai cũng có thể. Nó chỉ đơn giản là đòi hỏi phải trang bị cho bản thân những công cụ và phương pháp phù hợp. Bây giờ, đến lượt bạn bắt đầu khám phá những tài năng bên trong mình. Chúng tôi đã chọn mở đầu cuốn sách này bằng những câu chuyện cá nhân, không phải để khoe khoang, mà để giúp bạn hiểu rằng chúng tôi cũng bắt đầu là những cá nhân bình thường. Chúng tôi không may mắn được sinh ra với những tài năng bẩm sinh trong bất kỳ lĩnh vực cụ thể nào, dù là học tập, giao tiếp hay lãnh đạo.</w:t>
      </w:r>
    </w:p>
    <w:p>
      <w:r>
        <w:t>The key difference was our willingness to take responsibility for actively cultivating our own talents and success. Everything you will learn from this book is not the result of mere theoretical musings. The life-changing insights presented in the subsequent chapters have become the very fabric of how we live and act. This approach has also been embraced by tens of thousands of individuals whom we have coached or worked with. Once you gain access to these methods, they will serve as the key to unlocking your hidden potential, enabling you to live the life you've always dreamed of. This book has been written with a singular purpose: to become your definitive guide.</w:t>
      </w:r>
    </w:p>
    <w:p>
      <w:r>
        <w:rPr>
          <w:i/>
        </w:rPr>
        <w:t>Sự khác biệt chính là sự sẵn lòng của chúng tôi trong việc chịu trách nhiệm chủ động nuôi dưỡng tài năng và thành công của chính mình. Mọi thứ bạn sẽ học được từ cuốn sách này không phải là kết quả của những suy tư lý thuyết đơn thuần. Những hiểu biết sâu sắc thay đổi cuộc đời được trình bày trong các chương tiếp theo đã trở thành chính cách chúng tôi sống và hành động. Cách tiếp cận này cũng đã được hàng chục nghìn cá nhân mà chúng tôi đã huấn luyện hoặc làm việc cùng đón nhận. Một khi bạn tiếp cận được những phương pháp này, chúng sẽ là chìa khóa để mở khóa tiềm năng tiềm ẩn của bạn, giúp bạn sống cuộc đời mà bạn hằng mơ ước. Cuốn sách này được viết với một mục đích duy nhất: trở thành kim chỉ nam dứt khoát của bạn.</w:t>
      </w:r>
    </w:p>
    <w:p>
      <w:pPr>
        <w:pStyle w:val="Heading2"/>
      </w:pPr>
      <w:r>
        <w:t>Phần 6 — Não lực bản thân: Chìa khóa thành công đích thực</w:t>
      </w:r>
    </w:p>
    <w:p>
      <w:r>
        <w:t>You possess an incredible, inherent potential within the most valuable asset you own: your brain and your capacity for thought. Live your life to the fullest, and success will naturally follow. I've personally absorbed fundamental principles for success from countless books, training programs, and various experts. In a sense, I've achieved a degree of success in my own life. Surprisingly, many individuals read the exact same books and attend the very same training courses, yet they never experience any significant change or notable success. Over time, I've come to a profound realization: no single book, training program, or expert can magically transform you into a successful person.</w:t>
      </w:r>
    </w:p>
    <w:p>
      <w:r>
        <w:rPr>
          <w:i/>
        </w:rPr>
        <w:t>Bạn sở hữu một tiềm năng đáng kinh ngạc, vốn có bên trong tài sản quý giá nhất mà bạn có: bộ não và khả năng tư duy của bạn. Hãy sống cuộc đời mình một cách trọn vẹn nhất, và thành công sẽ tự nhiên đến. Cá nhân tôi đã tiếp thu những nguyên tắc cơ bản để thành công từ vô số sách, chương trình đào tạo và nhiều chuyên gia khác nhau. Theo một nghĩa nào đó, tôi đã đạt được một mức độ thành công nhất định trong cuộc đời mình. Đáng ngạc nhiên là nhiều người đọc những cuốn sách giống hệt nhau và tham gia những khóa đào tạo tương tự, nhưng họ không bao giờ trải nghiệm bất kỳ sự thay đổi đáng kể hay thành công đáng chú ý nào. Theo thời gian, tôi đã đi đến một nhận thức sâu sắc: không một cuốn sách, chương trình đào tạo hay chuyên gia nào có thể biến bạn thành một người thành công một cách thần kỳ.</w:t>
      </w:r>
    </w:p>
    <w:p>
      <w:r>
        <w:t>True success only manifests when you yourself make a genuine, sustained effort to act in a methodical way. Books, courses, and even the most gifted speakers merely provide you with invaluable knowledge, proven strategies, and practical experience. They offer a pathway, helping you reach success more quickly and easily. However, they cannot live your life for you. This is a simple truth that we all inherently understand, yet most people tend to rely on external factors to change their lives. They forget that it is *their* life, and if they desire successful change, they must be the ones to initiate it, applying what they learn.</w:t>
      </w:r>
    </w:p>
    <w:p>
      <w:r>
        <w:rPr>
          <w:i/>
        </w:rPr>
        <w:t>Thành công thực sự chỉ biểu hiện khi chính bạn nỗ lực thực sự, bền bỉ để hành động một cách có phương pháp. Sách, khóa học và ngay cả những diễn giả tài năng nhất cũng chỉ cung cấp cho bạn kiến thức vô giá, các chiến lược đã được chứng minh và kinh nghiệm thực tiễn. Chúng mở ra một con đường, giúp bạn đạt được thành công nhanh hơn và dễ dàng hơn. Tuy nhiên, chúng không thể sống cuộc đời của bạn thay bạn. Đây là một sự thật đơn giản mà tất cả chúng ta đều hiểu một cách tự nhiên, nhưng hầu hết mọi người có xu hướng dựa vào các yếu tố bên ngoài để thay đổi cuộc sống của họ. Họ quên rằng đó là cuộc sống *của họ*, và nếu họ mong muốn sự thay đổi thành công, họ phải là người khởi xướng nó, áp dụng những gì họ học được.</w:t>
      </w:r>
    </w:p>
    <w:p>
      <w:r>
        <w:t>I'm reminded of the film *Bruce Almighty*, where Bruce Nolan constantly perceived himself as a victim of God, blaming divine intervention for all the misfortunes in his life. Eventually, God appears and bestows upon Bruce all of His supreme powers. Yet, even with all these powers, Bruce's life remains unhappy, as he believes he now faces even more problems and complications. Utterly frustrated, Bruce decides to return all these supreme powers to God. It is only then that God tells Bruce, "If you want to see a miracle in your life, be the miracle."</w:t>
        <w:br/>
        <w:br/>
        <w:t>Now, you have chosen this book.</w:t>
      </w:r>
    </w:p>
    <w:p>
      <w:r>
        <w:rPr>
          <w:i/>
        </w:rPr>
        <w:t>Tôi nhớ đến bộ phim *Bruce Almighty*, nơi Bruce Nolan liên tục coi mình là nạn nhân của Chúa, đổ lỗi cho sự can thiệp của thần thánh về tất cả những bất hạnh trong cuộc đời mình. Cuối cùng, Chúa xuất hiện và ban cho Bruce tất cả quyền năng tối cao của Ngài. Tuy nhiên, ngay cả với tất cả những quyền năng này, cuộc sống của Bruce vẫn không hạnh phúc, vì anh tin rằng giờ đây anh phải đối mặt với nhiều vấn đề và rắc rối hơn nữa. Hoàn toàn thất vọng, Bruce quyết định trả lại tất cả những quyền năng tối cao này cho Chúa. Chỉ khi đó Chúa mới nói với Bruce: "Nếu con muốn thấy một phép màu trong cuộc đời mình, hãy là phép màu đó."</w:t>
        <w:br/>
        <w:br/>
        <w:t>Bây giờ, bạn đã chọn cuốn sách này.</w:t>
      </w:r>
    </w:p>
    <w:p>
      <w:r>
        <w:t>While I cannot magically transform you into a successful person, I feel a deep responsibility to help you succeed. Therefore, I urge you to approach this book as the most special one you will ever read. Consider it an intimate and relaxed conversation between the two of us. I must reiterate: this book, and the knowledge it offers, cannot change your life for you. You are the sole individual with the power to change yourself, by actively utilizing the knowledge I will share with you. To maximize the effectiveness of your reading, I strongly recommend that you complete 100% of the exercises within this book.</w:t>
      </w:r>
    </w:p>
    <w:p>
      <w:r>
        <w:rPr>
          <w:i/>
        </w:rPr>
        <w:t>Mặc dù tôi không thể biến bạn thành một người thành công một cách thần kỳ, tôi cảm thấy có trách nhiệm sâu sắc trong việc giúp bạn thành công. Do đó, tôi khuyên bạn nên tiếp cận cuốn sách này như một cuốn sách đặc biệt nhất mà bạn từng đọc. Hãy coi đó là một cuộc trò chuyện thân mật và thoải mái giữa hai chúng ta. Tôi phải nhắc lại: cuốn sách này, và kiến thức mà nó mang lại, không thể thay đổi cuộc đời bạn thay bạn. Bạn là người duy nhất có quyền năng thay đổi chính mình, bằng cách chủ động sử dụng kiến thức mà tôi sẽ chia sẻ với bạn. Để tối đa hóa hiệu quả đọc của bạn, tôi đặc biệt khuyên bạn nên hoàn thành 100% các bài tập trong cuốn sách này.</w:t>
      </w:r>
    </w:p>
    <w:p>
      <w:r>
        <w:t>This book is intentionally structured with a strong emphasis on practical application rather than mere theoretical concepts. You will unlock the full value of this book through the simplest method: practice. By diligently working through the small exercises provided, you will quickly integrate the learned knowledge into your daily life and move closer to achieving your desired success. When it comes to reading, people generally fall into four basic categories of mindset. The first category consists of those with an inherently resistant attitude, often thinking, "This won't work. I've read too many self-help books before, and none of them ever did anything for me." You can immediately understand why books would have no positive effect on individuals with this kind of thinking.</w:t>
      </w:r>
    </w:p>
    <w:p>
      <w:r>
        <w:rPr>
          <w:i/>
        </w:rPr>
        <w:t>Cuốn sách này được cấu trúc một cách có chủ ý với sự nhấn mạnh mạnh mẽ vào việc ứng dụng thực tế hơn là chỉ các khái niệm lý thuyết. Bạn sẽ khai thác được giá trị đầy đủ của cuốn sách này thông qua phương pháp đơn giản nhất: thực hành. Bằng cách siêng năng thực hiện các bài tập nhỏ được cung cấp, bạn sẽ nhanh chóng tích hợp kiến thức đã học vào cuộc sống hàng ngày của mình và tiến gần hơn đến việc đạt được thành công mong muốn. Khi nói đến việc đọc, mọi người thường thuộc bốn loại tư duy cơ bản. Loại đầu tiên bao gồm những người có thái độ kháng cự bẩm sinh, thường nghĩ: "Cái này sẽ không hiệu quả đâu. Tôi đã đọc quá nhiều sách tự lực trước đây, và không cuốn nào trong số đó từng giúp ích được gì cho tôi." Bạn có thể ngay lập tức hiểu tại sao sách sẽ không có tác dụng tích cực đối với những cá nhân có kiểu suy nghĩ này.</w:t>
      </w:r>
    </w:p>
    <w:p>
      <w:r>
        <w:t>The second category comprises those who read with a "let's see" attitude. These individuals read passively, skipping all the exercises, adopting a stance of "let's see if there's anything good in here." While these readers might find the content interesting, they often fail to engage deeply.</w:t>
      </w:r>
    </w:p>
    <w:p>
      <w:r>
        <w:rPr>
          <w:i/>
        </w:rPr>
        <w:t>Loại thứ hai bao gồm những người đọc với thái độ "để xem". Những cá nhân này đọc một cách thụ động, bỏ qua tất cả các bài tập, với lập trường "để xem có gì hay trong này không". Mặc dù những độc giả này có thể thấy nội dung thú vị, nhưng họ thường không thể tham gia sâu sắc.</w:t>
      </w:r>
    </w:p>
    <w:p>
      <w:r>
        <w:t>There are four distinct mindsets people adopt when approaching a book like this. The first group comprises those who read the book, find many interesting and novel ideas, but their engagement stops at mere knowledge acquisition. They absolutely do not take any further action for themselves. The second type of reader approaches the book with a "let's give it a try" attitude. These individuals will read the book, learn new things, and might even attempt one or two exercises that particularly appeal to them. However, that's where their effort ends.</w:t>
      </w:r>
    </w:p>
    <w:p>
      <w:r>
        <w:rPr>
          <w:i/>
        </w:rPr>
        <w:t>Có bốn kiểu tư duy khác nhau mà mọi người thường áp dụng khi tiếp cận một cuốn sách như thế này. Nhóm đầu tiên gồm những người đọc sách, tìm thấy nhiều ý tưởng thú vị và mới mẻ, nhưng sự gắn kết của họ chỉ dừng lại ở việc tiếp thu kiến thức. Họ hoàn toàn không thực hiện bất kỳ hành động nào tiếp theo cho bản thân. Kiểu độc giả thứ hai tiếp cận cuốn sách với thái độ "để xem sao". Những người này sẽ đọc sách, học được những điều mới, và thậm thậm chí có thể thử một hoặc hai bài tập mà họ đặc biệt thích. Tuy nhiên, đó là tất cả những gì họ làm.</w:t>
      </w:r>
    </w:p>
    <w:p>
      <w:r>
        <w:t>Their "success" is limited to having finished the book and completed a few exercises, but they don't integrate the lessons into their lives. The final and most effective mindset belongs to those who read the book with the unwavering commitment, "I will dedicate my full effort to reading and practicing everything in this book." These readers actively engage with the material. They underline important ideas, make notes in the margins, and continuously reflect on what they are learning. They approach every exercise with the utmost seriousness. Most importantly, they diligently apply the concepts and strategies they've learned to their daily lives.</w:t>
      </w:r>
    </w:p>
    <w:p>
      <w:r>
        <w:rPr>
          <w:i/>
        </w:rPr>
        <w:t>"Thành công" của họ chỉ giới hạn ở việc đã đọc xong cuốn sách và hoàn thành một vài bài tập, nhưng họ không tích hợp những bài học đó vào cuộc sống của mình. Kiểu tư duy cuối cùng và hiệu quả nhất thuộc về những người đọc sách với cam kết không lay chuyển: "Tôi sẽ dồn hết sức lực để đọc và thực hành mọi thứ trong cuốn sách này." Những độc giả này chủ động tương tác với tài liệu. Họ gạch chân những ý tưởng quan trọng, ghi chú bên lề và liên tục suy ngẫm về những gì họ đang học. Họ tiếp cận mọi bài tập với sự nghiêm túc cao nhất. Quan trọng nhất, họ siêng năng áp dụng các khái niệm và chiến lược đã học vào cuộc sống hàng ngày.</w:t>
      </w:r>
    </w:p>
    <w:p>
      <w:r>
        <w:t>It is these individuals who will progressively observe significant and tangible improvements in both their professional endeavors and personal well-being. Naturally, the choice of which type of reader you want to be is entirely yours. As we embark on this new chapter, I sincerely hope you will make a wise decision: to choose action and, ultimately, success. In the upcoming chapters, I encourage you to dedicate time to testing and implementing the exercises provided. These exercises are meticulously designed to help you transform theoretical knowledge into immediate action, thereby enabling you to achieve the results you truly deserve.</w:t>
      </w:r>
    </w:p>
    <w:p>
      <w:r>
        <w:rPr>
          <w:i/>
        </w:rPr>
        <w:t>Chính những cá nhân này sẽ dần dần nhận thấy những cải thiện đáng kể và hữu hình trong cả công việc chuyên môn lẫn hạnh phúc cá nhân của họ. Đương nhiên, việc lựa chọn bạn muốn trở thành kiểu độc giả nào hoàn toàn tùy thuộc vào bạn. Khi chúng ta bắt đầu chương mới này, tôi chân thành hy vọng bạn sẽ đưa ra một quyết định khôn ngoan: chọn hành động và cuối cùng là thành công. Trong các chương sắp tới, tôi khuyến khích bạn dành thời gian để kiểm tra và thực hiện các bài tập được cung cấp. Những bài tập này được thiết kế tỉ mỉ để giúp bạn biến kiến thức lý thuyết thành hành động ngay lập tức, từ đó giúp bạn đạt được những kết quả mà bạn thực sự xứng đáng.</w:t>
      </w:r>
    </w:p>
    <w:p>
      <w:r>
        <w:t>For now, please take out a pen and paper to complete the following exercise. You are also welcome to write directly in your book for easy reference later. Once you've finished, we'll reconvene in Chapter 2. Here are the three exercises for the end of this chapter:</w:t>
        <w:br/>
        <w:br/>
        <w:t>First, write down at least five specific outcomes you hope to achieve from reading this book. Be as precise as possible. For example, instead of "be happier," consider "feel a sense of joy and accomplishment at least three times a day by applying the gratitude exercises."</w:t>
        <w:br/>
        <w:br/>
        <w:t>Next, list at least three major goals you aim to achieve within the next two years.</w:t>
      </w:r>
    </w:p>
    <w:p>
      <w:r>
        <w:rPr>
          <w:i/>
        </w:rPr>
        <w:t>Bây giờ, xin hãy lấy giấy bút ra để hoàn thành bài tập sau đây. Bạn cũng có thể viết trực tiếp vào sách để dễ dàng tham khảo sau này. Khi bạn đã hoàn thành, chúng ta sẽ gặp lại nhau ở Chương 2. Dưới đây là ba bài tập cho cuối chương này:</w:t>
        <w:br/>
        <w:br/>
        <w:t>Đầu tiên, hãy viết ra ít nhất năm kết quả cụ thể mà bạn hy vọng đạt được từ việc đọc cuốn sách này. Hãy càng chính xác càng tốt. Ví dụ, thay vì "hạnh phúc hơn", hãy xem xét "cảm thấy niềm vui và sự thành công ít nhất ba lần một ngày bằng cách áp dụng các bài tập biết ơn".</w:t>
        <w:br/>
        <w:br/>
        <w:t>Tiếp theo, hãy liệt kê ít nhất ba mục tiêu lớn mà bạn muốn đạt được trong hai năm tới.</w:t>
      </w:r>
    </w:p>
    <w:p>
      <w:r>
        <w:t>Again, specificity is key. Instead of "get a better job," try "secure a promotion to senior manager in my current company, increasing my income by 20% by December 2025."</w:t>
        <w:br/>
        <w:br/>
        <w:t>Finally, identify any limiting beliefs and negative habits that are currently preventing you from reaching your goals. For instance, if you struggle with procrastination, acknowledge it and then consider the underlying belief, such as "I'm not capable of starting difficult tasks."</w:t>
        <w:br/>
        <w:br/>
        <w:t>To summarize Chapter 1:</w:t>
        <w:br/>
        <w:t>1. All of us possess inherent intellectual potential to achieve any success in life. What we often lack are the necessary skills and methods to develop, control, and effectively utilize that potential.</w:t>
      </w:r>
    </w:p>
    <w:p>
      <w:r>
        <w:rPr>
          <w:i/>
        </w:rPr>
        <w:t>Một lần nữa, sự cụ thể là chìa khóa. Thay vì "có một công việc tốt hơn", hãy thử "được thăng chức lên quản lý cấp cao trong công ty hiện tại, tăng thu nhập 20% vào tháng 12 năm 2025."</w:t>
        <w:br/>
        <w:br/>
        <w:t>Cuối cùng, hãy xác định bất kỳ niềm tin giới hạn và thói quen tiêu cực nào hiện đang cản trở bạn đạt được mục tiêu của mình. Ví dụ, nếu bạn gặp khó khăn với sự trì hoãn, hãy thừa nhận nó và sau đó xem xét niềm tin cơ bản, chẳng hạn như "tôi không có khả năng bắt đầu những công việc khó khăn."</w:t>
        <w:br/>
        <w:br/>
        <w:t>Tóm tắt Chương 1:</w:t>
        <w:br/>
        <w:t>1. Tất cả chúng ta đều sở hữu tiềm năng trí tuệ bẩm sinh để đạt được bất kỳ thành công nào trong cuộc sống. Điều chúng ta thường thiếu là những kỹ năng và phương pháp cần thiết để phát triển, kiểm soát và sử dụng hiệu quả tiềm năng đó.</w:t>
      </w:r>
    </w:p>
    <w:p>
      <w:r>
        <w:t>2. When your intellectual potential is harnessed correctly, you will naturally attract the resources and support required to succeed. This means that by cultivating a growth mindset and applying the right strategies, you create an environment that draws in opportunities and helpful people. 3. We all share the same basic neural hardware: a nervous system with approximately one trillion neurons. What differentiates individuals in terms of intelligence, thought patterns, habits, and actions are the unique neural connections formed through diverse experiences and stimuli. This highlights the power of learning and new experiences to reshape our minds.</w:t>
      </w:r>
    </w:p>
    <w:p>
      <w:r>
        <w:rPr>
          <w:i/>
        </w:rPr>
        <w:t>2. Khi tiềm năng trí tuệ của bạn được khai thác đúng cách, bạn sẽ tự nhiên thu hút các nguồn lực và sự hỗ trợ cần thiết để thành công. Điều này có nghĩa là bằng cách nuôi dưỡng tư duy phát triển và áp dụng các chiến lược đúng đắn, bạn tạo ra một môi trường thu hút các cơ hội và những người hữu ích. 3. Tất cả chúng ta đều có cùng một phần cứng thần kinh cơ bản: một hệ thần kinh với khoảng một nghìn tỷ tế bào thần kinh. Điều làm nên sự khác biệt giữa các cá nhân về trí thông minh, kiểu suy nghĩ, thói quen và hành động là những kết nối thần kinh độc đáo được hình thành thông qua những trải nghiệm và kích thích đa dạng. Điều này làm nổi bật sức mạnh của việc học hỏi và những trải nghiệm mới để định hình lại tâm trí của chúng ta.</w:t>
      </w:r>
    </w:p>
    <w:p>
      <w:r>
        <w:t>4. If we can effectively replicate and install the superior "programs" or mental models of successful individuals onto our own neural hardware, we too can achieve similar levels of success. This concept underscores the importance of learning from mentors, studying successful strategies, and consciously adopting beneficial thought patterns. This concludes Chapter 1: Patterns of Success.</w:t>
      </w:r>
    </w:p>
    <w:p>
      <w:r>
        <w:rPr>
          <w:i/>
        </w:rPr>
        <w:t>4. Nếu chúng ta có thể sao chép và cài đặt hiệu quả các "chương trình" hoặc mô hình tư duy vượt trội của những cá nhân thành công lên phần cứng thần kinh của chính mình, chúng ta cũng có thể đạt được những cấp độ thành công tương tự. Khái niệm này nhấn mạnh tầm quan trọng của việc học hỏi từ những người cố vấn, nghiên cứu các chiến lược thành công và chủ động áp dụng các kiểu suy nghĩ có lợi. Chương 1: Các Mô Thức Thành Công đến đây là kết thúc.</w:t>
      </w:r>
    </w:p>
    <w:p>
      <w:pPr>
        <w:pStyle w:val="Heading2"/>
      </w:pPr>
      <w:r>
        <w:t>Phần 7 — Bạn đã có đủ mọi điều kiện để thành công.</w:t>
      </w:r>
    </w:p>
    <w:p>
      <w:r>
        <w:t>Whether your goal is to achieve perfect communication skills, become the best in your academic or professional field, improve relationships with loved ones, or connect better with everyone around you, you must understand one fundamental truth: you already possess all the necessary conditions for success. Many people limit their aspirations, believing they lack the essential ingredients for significant achievement. They tell themselves they aren't patient enough, intelligent enough, lucky enough, creative enough, strong enough, or talented enough to live out their dreams. You've probably heard these self-limiting thoughts before: "If only I were quicker, I would have seized that golden opportunity." "If I had more money, I'd consider starting my own company." "If I were more mature and experienced, I could tackle those challenges." "If I had a more ideal partner, I'd be happier, and everything would be so much easier." Many people genuinely believe they must wait for the perfect timing and the emergence of favorable circumstances before they can act on their desires.</w:t>
      </w:r>
    </w:p>
    <w:p>
      <w:r>
        <w:rPr>
          <w:i/>
        </w:rPr>
        <w:t>Dù mục tiêu của bạn là đạt được kỹ năng giao tiếp hoàn hảo, trở thành người giỏi nhất trong lĩnh vực học thuật hay chuyên môn, cải thiện mối quan hệ với những người thân yêu, hay kết nối tốt hơn với mọi người xung quanh, bạn phải hiểu một sự thật cơ bản: bạn đã sở hữu tất cả các điều kiện cần thiết để thành công. Nhiều người giới hạn khát vọng của mình, tin rằng họ thiếu những yếu tố thiết yếu để đạt được thành tựu đáng kể. Họ tự nhủ rằng mình không đủ kiên nhẫn, không đủ thông minh, không đủ may mắn, không đủ sáng tạo, không đủ mạnh mẽ, hoặc không đủ tài năng để sống theo ước mơ của mình. Bạn có lẽ đã từng nghe những suy nghĩ tự giới hạn này trước đây: "Giá như tôi nhanh hơn, tôi đã nắm bắt cơ hội vàng đó." "Nếu tôi có nhiều tiền hơn, tôi sẽ xem xét việc thành lập công ty riêng." "Nếu tôi trưởng thành và có kinh nghiệm hơn, tôi có thể giải quyết những thách thức đó." "Nếu tôi có một đối tác lý tưởng hơn, tôi sẽ hạnh phúc hơn, và mọi thứ sẽ dễ dàng hơn rất nhiều." Nhiều người thực sự tin rằng họ phải chờ đợi thời điểm hoàn hảo và sự xuất hiện của những hoàn cảnh thuận lợi trước khi họ có thể hành động theo mong muốn của mình.</w:t>
      </w:r>
    </w:p>
    <w:p>
      <w:r>
        <w:t>Unfortunately, in reality, true success comes only to those who actively seek it and prepare for it. The good news is that you already have within you all the necessary conditions to turn any dream into reality and achieve any success you desire in life. Yes, the conditions I'm referring to are your innate qualities, the hidden potentials within you. Let's take a simple example from the business world. Most of us use the lack of money as a convenient excuse to bypass incredible opportunities and delay action. But did you know that some of the world's leading companies started with very little money, or even from scratch?</w:t>
      </w:r>
    </w:p>
    <w:p>
      <w:r>
        <w:rPr>
          <w:i/>
        </w:rPr>
        <w:t>Thật không may, trên thực tế, thành công thực sự chỉ đến với những người chủ động tìm kiếm và chuẩn bị cho nó. Tin tốt là bạn đã có trong mình tất cả các điều kiện cần thiết để biến bất kỳ giấc mơ nào thành hiện thực và đạt được bất kỳ thành công nào bạn mong muốn trong cuộc sống. Vâng, những điều kiện tôi đang nói đến là những phẩm chất bẩm sinh của bạn, những tiềm năng ẩn giấu bên trong bạn. Hãy lấy một ví dụ đơn giản từ thế giới kinh doanh. Hầu hết chúng ta sử dụng việc thiếu tiền như một cái cớ tiện lợi để bỏ qua những cơ hội tuyệt vời và trì hoãn hành động. Nhưng bạn có biết rằng một số công ty hàng đầu thế giới đã bắt đầu với rất ít tiền, hoặc thậm chí từ con số không?</w:t>
      </w:r>
    </w:p>
    <w:p>
      <w:r>
        <w:t>Consider Soichiro Honda, the founder of Honda; Akio Morita, the co-founder of Sony; or Steve Jobs, the co-founder of Apple. They all began with nothing, yet they understood how to leverage their innate potential to achieve success. Money naturally followed them, and from there, they built enormous fortunes. In short, how you utilize your existing potential will determine and create significant differences in your life. The core issue lies within you. We all possess the same basic neural hardware: approximately 1,000 billion neurons. What differentiates us in terms of intelligence, thought patterns, habits, and actions are the neural connections formed by various stimuli.</w:t>
      </w:r>
    </w:p>
    <w:p>
      <w:r>
        <w:rPr>
          <w:i/>
        </w:rPr>
        <w:t>Hãy xem xét Soichiro Honda, người sáng lập Honda; Akio Morita, đồng sáng lập Sony; hay Steve Jobs, đồng sáng lập Apple. Tất cả họ đều bắt đầu từ con số không, nhưng họ hiểu cách tận dụng tiềm năng bẩm sinh của mình để đạt được thành công. Tiền bạc tự nhiên theo sau họ, và từ đó, họ đã xây dựng những khối tài sản khổng lồ. Tóm lại, cách bạn sử dụng tiềm năng hiện có của mình sẽ quyết định và tạo ra sự khác biệt đáng kể trong cuộc sống của bạn. Vấn đề cốt lõi nằm trong bạn. Tất cả chúng ta đều sở hữu cùng một phần cứng thần kinh cơ bản: khoảng 1.000 tỷ tế bào thần kinh. Điều khác biệt giữa chúng ta về trí thông minh, kiểu suy nghĩ, thói quen và hành động là các kết nối thần kinh được hình thành bởi các kích thích khác nhau.</w:t>
      </w:r>
    </w:p>
    <w:p>
      <w:r>
        <w:t>If we could somehow replicate and install the "superior programs" of successful individuals onto our own neural hardware, we too could achieve similar successes. This brings us to the ultimate formula for success. Success, as a teacher, often tricks intelligent people into believing they cannot fail. I've always wondered if there's a universal formula for success. Do all successful people follow a specific blueprint that helps them achieve their goals? After studying hundreds of successful individuals through books, the internet, training courses, and direct interviews, I discovered something profound. Although successful people operate in diverse fields, achieve vastly different outcomes, and employ unique strategies and tactics—even making seemingly contradictory decisions in identical situations—they all share fundamental commonalities. They all adhere to a core set of principles.</w:t>
      </w:r>
    </w:p>
    <w:p>
      <w:r>
        <w:rPr>
          <w:i/>
        </w:rPr>
        <w:t>Nếu chúng ta bằng cách nào đó có thể sao chép và cài đặt các "chương trình ưu việt" của những người thành công vào phần cứng thần kinh của chính mình, chúng ta cũng có thể đạt được những thành công tương tự. Điều này đưa chúng ta đến công thức thành công cuối cùng. Thành công, với tư cách là một người thầy, thường đánh lừa những người thông minh tin rằng họ không thể thất bại. Tôi luôn tự hỏi liệu có một công thức thành công phổ quát nào không. Liệu tất cả những người thành công có tuân theo một kế hoạch cụ thể giúp họ đạt được mục tiêu của mình không? Sau khi nghiên cứu hàng trăm cá nhân thành công thông qua sách, internet, các khóa đào tạo và phỏng vấn trực tiếp, tôi đã khám phá ra một điều sâu sắc. Mặc dù những người thành công hoạt động trong nhiều lĩnh vực khác nhau, đạt được những kết quả rất khác nhau và sử dụng các chiến lược và chiến thuật độc đáo—thậm chí đưa ra những quyết định dường như mâu thuẫn trong những tình huống giống hệt nhau—họ đều có những điểm chung cơ bản. Tất cả họ đều tuân thủ một bộ nguyên tắc cốt lõi.</w:t>
      </w:r>
    </w:p>
    <w:p>
      <w:r>
        <w:t>To achieve what they desire, individuals must follow a specific set of steps, which I refer to as the Ultimate Success Formula. This formula is underpinned by two crucial foundational elements that dictate whether you will consistently follow these steps: your belief system and your core values. The first foundational element is a strong belief system. Your beliefs act as the switch that activates your innate potential and capabilities. If you fail to equip yourself with positive and empowering beliefs, the steps within the Ultimate Success Formula will be rendered completely useless because you will never truly implement them.</w:t>
      </w:r>
    </w:p>
    <w:p>
      <w:r>
        <w:rPr>
          <w:i/>
        </w:rPr>
        <w:t>Để đạt được điều mình mong muốn, mỗi người cần phải thực hiện một chuỗi các bước cụ thể mà tôi gọi là Công thức Thành công Tối thượng. Công thức này được xây dựng trên hai yếu tố nền tảng cực kỳ quan trọng, quyết định liệu bạn có kiên trì thực hiện các bước này hay không: đó là hệ thống niềm tin và các giá trị cốt lõi của bạn. Yếu tố nền tảng đầu tiên là một hệ thống niềm tin mạnh mẽ. Niềm tin của bạn chính là công tắc kích hoạt tiềm năng và năng lực bẩm sinh của bạn. Nếu bạn không trang bị cho mình những niềm tin tích cực và mạnh mẽ, thì các bước trong Công thức Thành công Tối thượng sẽ trở nên hoàn toàn vô dụng, bởi vì bạn sẽ không bao giờ thực sự thực hiện chúng.</w:t>
      </w:r>
    </w:p>
    <w:p>
      <w:r>
        <w:t>Your belief system determines what you aspire to or desire, and whether you will even initiate action to achieve it. If you harbor negative beliefs such as "this is too difficult," "I'm too inexperienced," "that's an impossible feat," or "I'm not capable enough," it is almost certain that you will not set ambitious and inspiring goals for yourself. Without positive beliefs, you will never dare to set any goals at all, and naturally, no one else can truly set goals for you. Furthermore, negative self-beliefs and a pessimistic outlook on your current circumstances will cause you to give up even before you begin, or at the first minor obstacle you encounter.</w:t>
      </w:r>
    </w:p>
    <w:p>
      <w:r>
        <w:rPr>
          <w:i/>
        </w:rPr>
        <w:t>Hệ thống niềm tin của bạn quyết định những gì bạn khao khát hoặc mong muốn, và liệu bạn có bắt đầu hành động để đạt được nó hay không. Nếu bạn có những niềm tin tiêu cực như "điều này quá khó," "tôi còn quá ít kinh nghiệm," "đó là điều không thể," hoặc "tôi không đủ năng lực," thì gần như chắc chắn bạn sẽ không đặt ra những mục tiêu đầy tham vọng và truyền cảm hứng cho bản thân. Không có niềm tin tích cực, bạn sẽ không bao giờ dám đặt ra bất kỳ mục tiêu nào, và đương nhiên, không ai khác có thể thực sự đặt mục tiêu cho bạn. Hơn nữa, những niềm tin tiêu cực về bản thân và cái nhìn bi quan về hoàn cảnh hiện tại sẽ khiến bạn bỏ cuộc ngay cả trước khi bắt đầu, hoặc ngay từ trở ngại nhỏ đầu tiên bạn gặp phải.</w:t>
      </w:r>
    </w:p>
    <w:p>
      <w:r>
        <w:t>Instead of persistently following the fundamental steps in the Ultimate Success Formula until you achieve your desired outcome, you will simply quit. In essence, if you don't believe you possess the necessary qualities, or if you perceive a task as too challenging, it's highly probable you'll surrender from the outset. Therefore, cultivating strong and positive beliefs is the paramount factor for the four fundamental steps of the Ultimate Success Formula to be effective. The second foundational element is your core values, which serve as your driving force. The second key to the Ultimate Success Formula lies in your core values.</w:t>
      </w:r>
    </w:p>
    <w:p>
      <w:r>
        <w:rPr>
          <w:i/>
        </w:rPr>
        <w:t>Thay vì kiên trì thực hiện các bước cơ bản trong Công thức Thành công Tối thượng cho đến khi đạt được kết quả mong muốn, bạn sẽ đơn giản là bỏ cuộc. Về cơ bản, nếu bạn không tin mình sở hữu những phẩm chất cần thiết, hoặc nếu bạn cho rằng một nhiệm vụ quá khó khăn, rất có thể bạn sẽ đầu hàng ngay từ đầu. Do đó, việc nuôi dưỡng những niềm tin mạnh mẽ và tích cực là yếu tố tối quan trọng để bốn bước cơ bản của Công thức Thành công Tối thượng có hiệu quả. Yếu tố nền tảng thứ hai là các giá trị cốt lõi của bạn, đóng vai trò là động lực thúc đẩy bạn. Chìa khóa thứ hai của Công thức Thành công Tối thượng nằm ở các giá trị cốt lõi của bạn.</w:t>
      </w:r>
    </w:p>
    <w:p>
      <w:r>
        <w:t>These values are like emotional triggers that govern your behavior; they represent what you deem important in life. Crucially, whatever your core values may be, they must align with your dreams. The reason many people feel unmotivated to pursue their dreams is precisely because their core values are not congruent with those aspirations. By now, I trust you understand the critical importance of these two foundational elements on your path to success. Now, it's time to take action. Step one is to set clear goals. The initial step to achieving what you dream of is to know precisely what you want.</w:t>
      </w:r>
    </w:p>
    <w:p>
      <w:r>
        <w:rPr>
          <w:i/>
        </w:rPr>
        <w:t>Những giá trị này giống như những yếu tố kích hoạt cảm xúc chi phối hành vi của bạn; chúng đại diện cho những gì bạn coi là quan trọng trong cuộc sống. Điều quan trọng là, dù giá trị cốt lõi của bạn là gì, chúng phải phù hợp với ước mơ của bạn. Lý do nhiều người cảm thấy không có động lực để theo đuổi ước mơ của mình chính là vì các giá trị cốt lõi của họ không đồng điệu với những khát vọng đó. Đến bây giờ, tôi tin rằng bạn đã hiểu tầm quan trọng sống còn của hai yếu tố nền tảng này trên con đường dẫn đến thành công của bạn. Bây giờ, đã đến lúc hành động. Bước đầu tiên là đặt ra mục tiêu rõ ràng. Bước khởi đầu để đạt được điều bạn mơ ước là phải biết chính xác bạn muốn gì.</w:t>
      </w:r>
    </w:p>
    <w:p>
      <w:r>
        <w:t>This might sound overly simplistic, but unfortunately, most people fail to achieve significant success in life simply because they don't truly know what they want from the very beginning. The majority of people say they want to be successful in life, but if you ask them specifically how they envision success, many will respond, "I don't know, I just want to be successful," or they'll offer vague answers like, "I want to be happy," "I want more money," "I want a better job," or "I want to worry less." Clearly, if you lack a defined objective, you won't have anything concrete to focus your energy and effort on achieving or pursuing.</w:t>
      </w:r>
    </w:p>
    <w:p>
      <w:r>
        <w:rPr>
          <w:i/>
        </w:rPr>
        <w:t>Điều này nghe có vẻ quá đơn giản, nhưng thật không may, hầu hết mọi người không đạt được thành công đáng kể trong cuộc sống chỉ vì họ không thực sự biết mình muốn gì ngay từ đầu. Đa số mọi người nói rằng họ muốn thành công trong cuộc sống, nhưng nếu bạn hỏi cụ thể họ hình dung thành công như thế nào, nhiều người sẽ trả lời, "Tôi không biết, tôi chỉ muốn thành công," hoặc họ sẽ đưa ra những câu trả lời mơ hồ như, "Tôi muốn hạnh phúc," "Tôi muốn nhiều tiền hơn," "Tôi muốn một công việc tốt hơn," hoặc "Tôi muốn bớt lo lắng." Rõ ràng, nếu bạn thiếu một mục tiêu xác định, bạn sẽ không có gì cụ thể để tập trung năng lượng và nỗ lực của mình vào việc đạt được hoặc theo đuổi.</w:t>
      </w:r>
    </w:p>
    <w:p>
      <w:r>
        <w:t>This is why many people, after a period of effort, eventually discover they've gone astray and ultimately haven't gotten anywhere. Only when you know exactly what you desire can you concentrate all your abilities and energy on planning your life. Then, with each step you take...</w:t>
      </w:r>
    </w:p>
    <w:p>
      <w:r>
        <w:rPr>
          <w:i/>
        </w:rPr>
        <w:t>Đây là lý do tại sao nhiều người, sau một thời gian nỗ lực, cuối cùng lại phát hiện ra mình đã đi lạc hướng và cuối cùng chẳng đi đến đâu cả. Chỉ khi bạn biết chính xác điều mình mong muốn, bạn mới có thể tập trung tất cả khả năng và năng lượng của mình vào việc lập kế hoạch cho cuộc đời. Sau đó, với mỗi bước bạn đi...</w:t>
      </w:r>
    </w:p>
    <w:p>
      <w:pPr>
        <w:pStyle w:val="Heading2"/>
      </w:pPr>
      <w:r>
        <w:t>Phần 8 — Đặt Mục Tiêu, Lập Kế Hoạch, Hành Động, Học Hỏi</w:t>
      </w:r>
    </w:p>
    <w:p>
      <w:r>
        <w:t>To achieve your goals, regardless of your age, location, or current occupation, you must begin by setting clear, specific objectives for what you want to accomplish in life. The sooner you start this process, the better. The second step is to develop a sound strategy. Every goal is attainable, and the key lies in the effectiveness of your plan. In the ultimate success formula, building an efficient strategy is crucial for reaching your desired outcome. The clearer your goal, the easier it will be to devise an appropriate strategy. You might possess ample motivation and ability, but without the right strategy, you will never achieve your objectives.</w:t>
      </w:r>
    </w:p>
    <w:p>
      <w:r>
        <w:rPr>
          <w:i/>
        </w:rPr>
        <w:t>Để đạt được mục tiêu của mình, bất kể tuổi tác, địa điểm hay nghề nghiệp hiện tại của bạn là gì, bạn phải bắt đầu bằng cách đặt ra các mục tiêu rõ ràng, cụ thể cho những gì bạn muốn đạt được trong cuộc sống. Bạn càng bắt đầu quá trình này sớm thì càng tốt. Bước thứ hai là phát triển một chiến lược đúng đắn. Mọi mục tiêu đều có thể đạt được, và chìa khóa nằm ở hiệu quả của kế hoạch của bạn. Trong công thức thành công cuối cùng, việc xây dựng một chiến lược hiệu quả là rất quan trọng để đạt được kết quả mong muốn. Mục tiêu của bạn càng rõ ràng, việc đưa ra một chiến lược phù hợp càng dễ dàng. Bạn có thể có nhiều động lực và khả năng, nhưng nếu không có chiến lược đúng đắn, bạn sẽ không bao giờ đạt được mục tiêu của mình.</w:t>
      </w:r>
    </w:p>
    <w:p>
      <w:r>
        <w:t>Conversely, with well-thought-out strategies, every goal becomes within your reach. The third step is consistent action. This involves persistent and sustained effort, based on the strategy you've developed or learned. Through consistent action, you will gradually move closer to your goal, one step at a time. Persistent action is the distinguishing factor between idle dreamers and truly successful individuals. The fourth step is to transform failures into learning experiences. When you follow your established strategies and act consistently, only two outcomes are possible. The first is initial success, allowing you to progress further and eventually achieve your goal.</w:t>
      </w:r>
    </w:p>
    <w:p>
      <w:r>
        <w:rPr>
          <w:i/>
        </w:rPr>
        <w:t>Ngược lại, với những chiến lược được suy nghĩ kỹ lưỡng, mọi mục tiêu đều nằm trong tầm tay bạn. Bước thứ ba là hành động nhất quán. Điều này bao gồm nỗ lực kiên trì và bền bỉ, dựa trên chiến lược bạn đã phát triển hoặc học được. Thông qua hành động nhất quán, bạn sẽ dần dần tiến gần hơn đến mục tiêu của mình, từng bước một. Hành động kiên trì là yếu tố phân biệt giữa những người mơ mộng hão huyền và những cá nhân thực sự thành công. Bước thứ tư là biến thất bại thành kinh nghiệm học hỏi. Khi bạn tuân theo các chiến lược đã thiết lập và hành động nhất quán, chỉ có hai kết quả có thể xảy ra. Đầu tiên là thành công ban đầu, cho phép bạn tiến xa hơn và cuối cùng đạt được mục tiêu của mình.</w:t>
      </w:r>
    </w:p>
    <w:p>
      <w:r>
        <w:t>However, it's important to recognize that you won't always meet your objectives. Sometimes, despite acting with unwavering determination and consistency, the results you achieve might not be what you hoped for. Many people label this as "failure."</w:t>
        <w:br/>
        <w:br/>
        <w:t>There are three common ways people react to failure. The first reaction is to make excuses, justify, blame others, and quickly give up. When people don't achieve what they desire, they often offer a litany of self-serving reasons and blame everything and everyone around them. They might say, "That's unfair," "I'm not smart enough to do that," "It's too difficult," "I'm too young and inexperienced," or "I'm too old," "I'm unlucky," or "The economic crisis affected me." This group, feeling hopeless and stuck, will cease action and quickly abandon their pursuits.</w:t>
      </w:r>
    </w:p>
    <w:p>
      <w:r>
        <w:rPr>
          <w:i/>
        </w:rPr>
        <w:t>Tuy nhiên, điều quan trọng là phải nhận ra rằng bạn sẽ không phải lúc nào cũng đạt được mục tiêu của mình. Đôi khi, mặc dù hành động với quyết tâm và sự nhất quán không ngừng, kết quả bạn đạt được có thể không như bạn mong đợi. Nhiều người gọi đây là "thất bại".</w:t>
        <w:br/>
        <w:br/>
        <w:t>Có ba cách phổ biến mà mọi người phản ứng với thất bại. Phản ứng đầu tiên là viện cớ, biện minh, đổ lỗi cho người khác và nhanh chóng từ bỏ. Khi mọi người không đạt được điều họ mong muốn, họ thường đưa ra một loạt các lý do tự phục vụ và đổ lỗi cho mọi thứ và mọi người xung quanh. Họ có thể nói, "Điều đó không công bằng," "Tôi không đủ thông minh để làm điều đó," "Nó quá khó," "Tôi còn quá trẻ và thiếu kinh nghiệm," hoặc "Tôi đã quá già," "Tôi không may mắn," hoặc "Khủng hoảng kinh tế đã ảnh hưởng đến tôi." Nhóm này, cảm thấy vô vọng và bế tắc, sẽ ngừng hành động và nhanh chóng từ bỏ mục tiêu của mình.</w:t>
      </w:r>
    </w:p>
    <w:p>
      <w:r>
        <w:t>They surrender, give up on their grand goals, and resign themselves to a mediocre life. The second reaction is to persist in action but with the same unchanging strategy. Those who choose this path are often very persistent and resilient. When they don't achieve their desired results, they refuse to give up. They immediately bounce back and try again, and again. Their mantra is often, "I failed because I didn't try hard enough," or "If I keep trying, eventually I'll succeed." Consequently, they persist in their actions, investing more time, effort, and energy, regardless of how many times they've failed.</w:t>
      </w:r>
    </w:p>
    <w:p>
      <w:r>
        <w:rPr>
          <w:i/>
        </w:rPr>
        <w:t>Họ đầu hàng, từ bỏ những mục tiêu lớn lao của mình và chấp nhận một cuộc sống tầm thường. Phản ứng thứ hai là kiên trì hành động nhưng với cùng một chiến lược không thay đổi. Những người chọn con đường này thường rất kiên trì và kiên cường. Khi họ không đạt được kết quả mong muốn, họ từ chối từ bỏ. Họ ngay lập tức vực dậy và thử lại, và lại thử. Câu thần chú của họ thường là, "Tôi thất bại vì tôi chưa cố gắng đủ," hoặc "Nếu tôi tiếp tục cố gắng, cuối cùng tôi sẽ thành công." Do đó, họ kiên trì trong hành động của mình, đầu tư nhiều thời gian, công sức và năng lượng hơn, bất kể họ đã thất bại bao nhiêu lần.</w:t>
      </w:r>
    </w:p>
    <w:p>
      <w:r>
        <w:t>They continue to throw themselves at the challenge. While persistent action and never backing down from failure are essential qualities for success, simply doing more of the same might not always lead to the desired outcome. It's difficult to say if these individuals will ultimately achieve their goals. If they set modest goals that align with the time and effort invested, they might eventually succeed. However, if their goals are grand and ambitious, requiring significant time and effort, they might never succeed if they simply keep repeating the same actions after each setback.</w:t>
      </w:r>
    </w:p>
    <w:p>
      <w:r>
        <w:rPr>
          <w:i/>
        </w:rPr>
        <w:t>Họ tiếp tục dấn thân vào thử thách. Mặc dù hành động kiên trì và không bao giờ lùi bước trước thất bại là những phẩm chất cần thiết để thành công, nhưng việc đơn giản làm nhiều hơn cùng một việc có thể không phải lúc nào cũng dẫn đến kết quả mong muốn. Khó có thể nói liệu những cá nhân này cuối cùng có đạt được mục tiêu của họ hay không. Nếu họ đặt ra những mục tiêu khiêm tốn phù hợp với thời gian và công sức đã bỏ ra, họ có thể cuối cùng sẽ thành công. Tuy nhiên, nếu mục tiêu của họ lớn lao và đầy tham vọng, đòi hỏi nhiều thời gian và công sức, họ có thể không bao giờ thành công nếu họ chỉ đơn giản lặp đi lặp lại những hành động tương tự sau mỗi lần thất bại.</w:t>
      </w:r>
    </w:p>
    <w:p>
      <w:r>
        <w:t>The reason is that despite their persistent action, they fail to pause and analyze the cause of their failure, and therefore neglect to adjust their strategy to fit the situation. If you rigidly apply a fixed method to the same problem, you will consistently achieve the same predictable results. I have witnessed many individuals fall into this trap.</w:t>
      </w:r>
    </w:p>
    <w:p>
      <w:r>
        <w:rPr>
          <w:i/>
        </w:rPr>
        <w:t>Lý do là mặc dù hành động kiên trì, họ không dừng lại để phân tích nguyên nhân thất bại của mình, và do đó bỏ qua việc điều chỉnh chiến lược để phù hợp với tình hình. Nếu bạn cứng nhắc áp dụng một phương pháp cố định cho cùng một vấn đề, bạn sẽ luôn đạt được những kết quả có thể dự đoán được. Tôi đã chứng kiến nhiều cá nhân rơi vào cái bẫy này.</w:t>
      </w:r>
    </w:p>
    <w:p>
      <w:r>
        <w:t>When faced with setbacks, truly successful individuals never view them as failures. Instead, they interpret these experiences as valuable feedback from reality, prompting them to re-evaluate their entire strategy and the actions they've taken. Perhaps their chosen strategy wasn't effective, or they didn't exert enough effort at crucial moments. They then utilize this feedback to learn and immediately adjust their approach before taking action again. If success still eludes them, they analyze the feedback even more meticulously, continue to refine their strategy, and persevere with unwavering determination. They repeat this cycle until they achieve their desired outcome, committed to doing whatever is necessary within ethical and legal boundaries to succeed.</w:t>
      </w:r>
    </w:p>
    <w:p>
      <w:r>
        <w:rPr>
          <w:i/>
        </w:rPr>
        <w:t>Khi đối mặt với những trở ngại, những người thực sự thành công không bao giờ xem đó là thất bại. Thay vào đó, họ diễn giải những trải nghiệm này như những phản hồi quý giá từ thực tế, thúc đẩy họ đánh giá lại toàn bộ chiến lược và những hành động đã thực hiện. Có thể chiến lược họ chọn chưa hiệu quả, hoặc họ chưa nỗ lực đủ vào những thời điểm quan trọng. Sau đó, họ sử dụng phản hồi này để học hỏi và điều chỉnh ngay lập tức cách tiếp cận của mình trước khi hành động trở lại. Nếu thành công vẫn chưa đến, họ phân tích phản hồi kỹ lưỡng hơn nữa, tiếp tục tinh chỉnh chiến lược và kiên trì với quyết tâm không lay chuyển. Họ lặp lại chu kỳ này cho đến khi đạt được kết quả mong muốn, cam kết làm bất cứ điều gì cần thiết trong khuôn khổ đạo đức và pháp luật để thành công.</w:t>
      </w:r>
    </w:p>
    <w:p>
      <w:r>
        <w:t>By now, you should begin to grasp the formula for ultimate success. With two foundational elements and four subsequent steps, you can accomplish anything you desire in life. First, cultivate an unshakeable belief system. Second, clarify your core values and precisely define what you want. Third, develop a suitable strategy to achieve your goals. Fourth, act with unwavering determination and consistency. If you succeed, you can then set even larger, more ambitious goals. If you only receive feedback, you learn from it, adjust your strategy, and continue until you truly achieve success.</w:t>
      </w:r>
    </w:p>
    <w:p>
      <w:r>
        <w:rPr>
          <w:i/>
        </w:rPr>
        <w:t>Đến bây giờ, bạn hẳn đã bắt đầu nắm được công thức để đạt được thành công tột đỉnh. Với hai yếu tố nền tảng và bốn bước tiếp theo, bạn có thể đạt được bất cứ điều gì mình mong muốn trong cuộc sống. Thứ nhất, xây dựng một hệ thống niềm tin không thể lay chuyển. Thứ hai, làm rõ các giá trị cốt lõi của bạn và xác định chính xác điều bạn muốn. Thứ ba, phát triển một chiến lược phù hợp để đạt được mục tiêu của bạn. Thứ tư, hành động với quyết tâm và sự kiên định không ngừng nghỉ. Nếu bạn thành công, bạn có thể đặt ra những mục tiêu lớn hơn, tham vọng hơn nữa. Nếu bạn chỉ nhận được phản hồi, bạn học hỏi từ nó, điều chỉnh chiến lược và tiếp tục cho đến khi bạn thực sự đạt được thành công.</w:t>
      </w:r>
    </w:p>
    <w:p>
      <w:r>
        <w:t>Chapter 3 delves into how to achieve anything you desire. No one truly changes until they feel compelled to do so. When a goal is merely a wish, you'll find yourself easily deterred by temptations, obstacles, disappointments, or minor setbacks. Many people have grand goals, but these often remain just comfortable wishes that don't require significant effort. The moment they encounter a little difficulty or struggle, they shrug it off, offering countless excuses to justify their inaction. The result, as you might expect, is that their wishes remain just that—wishes—because they never fully commit to pursuing them and making them a reality.</w:t>
      </w:r>
    </w:p>
    <w:p>
      <w:r>
        <w:rPr>
          <w:i/>
        </w:rPr>
        <w:t>Chương 3 đi sâu vào cách đạt được bất cứ điều gì bạn mong muốn. Không ai thực sự thay đổi cho đến khi họ cảm thấy bị buộc phải làm như vậy. Khi một mục tiêu chỉ là một điều ước, bạn sẽ dễ dàng bị chùn bước bởi những cám dỗ, trở ngại, thất vọng hoặc những thất bại nhỏ. Nhiều người có những mục tiêu lớn lao, nhưng những mục tiêu này thường chỉ là những điều ước thoải mái không đòi hỏi nỗ lực đáng kể. Khoảnh khắc họ gặp một chút khó khăn hay thử thách, họ gạt bỏ nó, đưa ra vô số lý do để biện minh cho sự không hành động của mình. Kết quả, như bạn có thể đoán, là những điều ước của họ vẫn chỉ là điều ước—bởi vì họ không bao giờ cam kết hoàn toàn theo đuổi và biến chúng thành hiện thực.</w:t>
      </w:r>
    </w:p>
    <w:p>
      <w:r>
        <w:t>However, when a goal transforms into something that *must* be achieved, we approach it with an entirely different mindset. Those who achieve their objectives are typically individuals who are wholeheartedly committed to obtaining what they want, no matter what it takes. For them, a life goal isn't a vague aspiration; it's a non-negotiable task that *must* be completed. When something becomes an absolute necessity, you will change completely. At that point, you'll feel you have no other option, and you will do whatever is required to achieve it. When something becomes a "must-do," you will exert every effort to pull yourself out of your comfort zone and continuously adapt your strategy, no matter how many times it takes, to achieve success.</w:t>
      </w:r>
    </w:p>
    <w:p>
      <w:r>
        <w:rPr>
          <w:i/>
        </w:rPr>
        <w:t>Tuy nhiên, khi một mục tiêu biến thành thứ *phải* đạt được, chúng ta tiếp cận nó với một tư duy hoàn toàn khác. Những người đạt được mục tiêu của mình thường là những cá nhân cam kết hết lòng để đạt được điều họ muốn, bất kể phải làm gì. Đối với họ, một mục tiêu cuộc đời không phải là một khát vọng mơ hồ; đó là một nhiệm vụ không thể thương lượng mà *phải* hoàn thành. Khi một điều gì đó trở thành một nhu cầu tuyệt đối, bạn sẽ thay đổi hoàn toàn. Lúc đó, bạn sẽ cảm thấy mình không có lựa chọn nào khác, và bạn sẽ làm bất cứ điều gì cần thiết để đạt được nó. Khi một điều gì đó trở thành "điều phải làm", bạn sẽ nỗ lực hết mình để thoát ra khỏi vùng an toàn của mình và liên tục điều chỉnh chiến lược của mình, bất kể bao nhiêu lần, để đạt được thành công.</w:t>
      </w:r>
    </w:p>
    <w:p>
      <w:r>
        <w:t>You will never accomplish anything in life unless you make it a "must-do."</w:t>
        <w:br/>
        <w:br/>
        <w:t>When you put yourself in a position where success is mandatory, you will always find a way. Did you know that you can achieve miraculous things when you have no other choice? Have you ever set a goal to exercise every day for your health? Almost everyone enthusiastically commits to exercising for a few days, but soon, most give up for various reasons, such as a lack of time.</w:t>
      </w:r>
    </w:p>
    <w:p>
      <w:r>
        <w:rPr>
          <w:i/>
        </w:rPr>
        <w:t>Bạn sẽ không bao giờ đạt được bất cứ điều gì trong cuộc sống trừ khi bạn biến nó thành "điều phải làm".</w:t>
        <w:br/>
        <w:br/>
        <w:t>Khi bạn đặt mình vào một vị trí mà thành công là bắt buộc, bạn sẽ luôn tìm thấy một cách. Bạn có biết rằng bạn có thể đạt được những điều kỳ diệu khi bạn không có lựa chọn nào khác không? Bạn đã bao giờ đặt mục tiêu tập thể dục mỗi ngày vì sức khỏe của mình chưa? Hầu hết mọi người đều nhiệt tình cam kết tập thể dục trong vài ngày, nhưng sau đó, hầu hết đều bỏ cuộc vì nhiều lý do khác nhau, chẳng hạn như thiếu thời gian.</w:t>
      </w:r>
    </w:p>
    <w:p>
      <w:pPr>
        <w:pStyle w:val="Heading2"/>
      </w:pPr>
      <w:r>
        <w:t>Phần 9 — Biến Khát Vọng Thành Nhu Cầu Tuyệt Đối Để Thành Công</w:t>
      </w:r>
    </w:p>
    <w:p>
      <w:r>
        <w:t>You possess an incredible, untapped potential to achieve any goal you set your mind to. The only thing truly holding you back isn't a lack of ability or resources, but rather the absence of a compelling, non-negotiable reason to pursue that goal with everything you have. The moment a goal transforms from a mere desire into an absolute necessity, it immediately unlocks the boundless resources within you. This shift in perspective is what propels you to achieve virtually anything you envision. Consider your aspirations: are they "must-haves" or "nice-to-haves"? For most people, success falls into the "nice-to-have" category.</w:t>
      </w:r>
    </w:p>
    <w:p>
      <w:r>
        <w:rPr>
          <w:i/>
        </w:rPr>
        <w:t>Bạn sở hữu một tiềm năng đáng kinh ngạc, chưa được khai thác để đạt được bất kỳ mục tiêu nào bạn đặt ra. Điều duy nhất thực sự kìm hãm bạn không phải là thiếu khả năng hay nguồn lực, mà là thiếu một lý do mạnh mẽ, không thể thương lượng để theo đuổi mục tiêu đó bằng tất cả những gì bạn có. Khoảnh khắc một mục tiêu biến từ một mong muốn đơn thuần thành một sự cần thiết tuyệt đối, nó ngay lập tức mở khóa những nguồn lực vô hạn bên trong bạn. Sự thay đổi trong góc nhìn này chính là điều thúc đẩy bạn đạt được hầu hết mọi thứ bạn hình dung. Hãy xem xét những khát vọng của bạn: chúng là "phải có" hay "nên có"? Đối với hầu hết mọi người, thành công nằm trong danh mục "nên có".</w:t>
      </w:r>
    </w:p>
    <w:p>
      <w:r>
        <w:t>They might think they "should" achieve something or "want" to achieve it, but rarely is it something they *must* achieve at all costs. They might *like* to lose weight, but it's not a life-or-death imperative. They might *want* more money, but it's perfectly acceptable if they don't get it. They might even *wish* to take more responsibility for their lives, yet they continue to function just fine without doing so. When something is merely a "should" rather than a "must," it becomes incredibly difficult to achieve. This is because there's always an excuse to procrastinate, to avoid taking action, or to simply give up at the first sign of failure.</w:t>
      </w:r>
    </w:p>
    <w:p>
      <w:r>
        <w:rPr>
          <w:i/>
        </w:rPr>
        <w:t>Họ có thể nghĩ rằng họ "nên" đạt được điều gì đó hoặc "muốn" đạt được nó, nhưng hiếm khi đó là điều họ *phải* đạt được bằng mọi giá. Họ có thể *thích* giảm cân, nhưng đó không phải là một mệnh lệnh sống còn. Họ có thể *muốn* có nhiều tiền hơn, nhưng hoàn toàn chấp nhận được nếu họ không có được nó. Họ thậm chí có thể *ước* chịu trách nhiệm nhiều hơn cho cuộc sống của mình, nhưng họ vẫn tiếp tục sống tốt mà không làm như vậy. Khi một điều gì đó chỉ là "nên" chứ không phải "phải", nó trở nên cực kỳ khó đạt được. Điều này là do luôn có một lý do để trì hoãn, để tránh hành động, hoặc đơn giản là từ bỏ ngay khi gặp thất bại đầu tiên.</w:t>
      </w:r>
    </w:p>
    <w:p>
      <w:r>
        <w:t>Think about figures like Richard Branson or Donald Trump. Their immense success isn't due to some innate superior willpower, discipline, or luck compared to the average person. Their monumental achievements stem from their ability to transform their goals into absolute necessities, things they *must* achieve, no matter what. For them, the idea of "it would be nice if it happened, but it's okay if it doesn't" is utterly unacceptable. Any significant accomplishment you've made in your life has been something you deemed a "must-have." So, if you haven't achieved any notable milestones yet, it's likely because nothing in your life has been elevated to that level of absolute necessity.</w:t>
      </w:r>
    </w:p>
    <w:p>
      <w:r>
        <w:rPr>
          <w:i/>
        </w:rPr>
        <w:t>Hãy nghĩ về những nhân vật như Richard Branson hay Donald Trump. Thành công to lớn của họ không phải do ý chí, kỷ luật hay may mắn bẩm sinh vượt trội so với người bình thường. Những thành tựu vĩ đại của họ bắt nguồn từ khả năng biến mục tiêu của mình thành những điều tuyệt đối cần thiết, những điều họ *phải* đạt được, bất kể điều gì. Đối với họ, ý tưởng "sẽ tốt nếu nó xảy ra, nhưng cũng không sao nếu không" là hoàn toàn không thể chấp nhận được. Bất kỳ thành tựu đáng kể nào bạn đã đạt được trong đời đều là điều bạn coi là "phải có". Vì vậy, nếu bạn chưa đạt được bất kỳ cột mốc đáng chú ý nào, có lẽ là do không có gì trong cuộc sống của bạn được nâng lên mức độ cần thiết tuyệt đối đó.</w:t>
      </w:r>
    </w:p>
    <w:p>
      <w:r>
        <w:t>How then can you transform your dreams into non-negotiable imperatives to enhance your quality of life? There's only one way: you must raise your "threshold of acceptance." It's not what you *want* that dictates the quality of your life, but rather what you are *willing to accept*. We all harbor burning dreams we wish to achieve. These dreams often take shape when we encounter highly successful individuals who inspire us. For instance, upon learning about the comfortable lifestyle of a millionaire, we might dream of earning $10,000 a month, driving a $150,000 car, and living in a $2 million mansion.</w:t>
      </w:r>
    </w:p>
    <w:p>
      <w:r>
        <w:rPr>
          <w:i/>
        </w:rPr>
        <w:t>Vậy làm thế nào bạn có thể biến ước mơ của mình thành những mệnh lệnh không thể thương lượng để nâng cao chất lượng cuộc sống? Chỉ có một cách: bạn phải nâng cao "ngưỡng chấp nhận" của mình. Không phải điều bạn *muốn* quyết định chất lượng cuộc sống của bạn, mà là điều bạn *sẵn lòng chấp nhận*. Tất cả chúng ta đều ấp ủ những ước mơ cháy bỏng mà chúng ta muốn đạt được. Những ước mơ này thường hình thành khi chúng ta gặp gỡ những cá nhân rất thành công, những người truyền cảm hứng cho chúng ta. Ví dụ, khi biết về lối sống thoải mái của một triệu phú, chúng ta có thể mơ ước kiếm được 10.000 đô la một tháng, lái một chiếc xe trị giá 150.000 đô la và sống trong một biệt thự 2 triệu đô la.</w:t>
      </w:r>
    </w:p>
    <w:p>
      <w:r>
        <w:t>Simultaneously, based on our individual beliefs, each of us possesses what I call a "threshold of acceptance." This means that while you might dream of earning $10,000 a month, you are perfectly content accepting an income of only $500 a month. You might aspire to live in a multi-million dollar estate, but you find it perfectly acceptable to live in a small, modest apartment. Or perhaps you desire an ideal weight of 65 kilograms, yet you're content living life at 85 kilograms. How we perceive ourselves is the crucial factor that determines both our expectations and our threshold of acceptance in life.</w:t>
      </w:r>
    </w:p>
    <w:p>
      <w:r>
        <w:rPr>
          <w:i/>
        </w:rPr>
        <w:t>Đồng thời, dựa trên niềm tin cá nhân của chúng ta, mỗi người chúng ta đều có cái mà tôi gọi là "ngưỡng chấp nhận". Điều này có nghĩa là trong khi bạn có thể mơ ước kiếm được 10.000 đô la một tháng, bạn hoàn toàn hài lòng chấp nhận một khoản thu nhập chỉ 500 đô la một tháng. Bạn có thể khao khát sống trong một biệt thự triệu đô, nhưng bạn thấy hoàn toàn chấp nhận được khi sống trong một căn hộ nhỏ, khiêm tốn. Hoặc có lẽ bạn mong muốn một cân nặng lý tưởng là 65 kilôgam, nhưng bạn lại hài lòng sống cuộc đời ở mức 85 kilôgam. Cách chúng ta nhìn nhận bản thân là yếu tố quan trọng quyết định cả kỳ vọng và ngưỡng chấp nhận của chúng ta trong cuộc sống.</w:t>
      </w:r>
    </w:p>
    <w:p>
      <w:r>
        <w:t>Now, take a guess: which level do you think we tend to live closer to? That's right – we almost always operate very close to our threshold of acceptance. You can set a goal to earn $10,000, but if you're perfectly willing to accept $500, then $500 is likely the amount you'll actually earn each month. Why? Because $500 is your threshold of acceptance; it's what you are compelled to achieve. Donald Trump, the real estate mogul, throughout his life, refused to accept being second to anyone. His personal mantra, "I must be number one," drove him.</w:t>
      </w:r>
    </w:p>
    <w:p>
      <w:r>
        <w:rPr>
          <w:i/>
        </w:rPr>
        <w:t>Bây giờ, hãy đoán xem: bạn nghĩ chúng ta có xu hướng sống gần mức nào hơn? Đúng vậy – chúng ta gần như luôn hoạt động rất gần với ngưỡng chấp nhận của mình. Bạn có thể đặt mục tiêu kiếm 10.000 đô la, nhưng nếu bạn hoàn toàn sẵn lòng chấp nhận 500 đô la, thì 500 đô la có thể là số tiền bạn thực sự kiếm được mỗi tháng. Tại sao? Bởi vì 500 đô la là ngưỡng chấp nhận của bạn; đó là điều bạn bị buộc phải đạt được. Donald Trump, ông trùm bất động sản, trong suốt cuộc đời mình, từ chối chấp nhận đứng thứ hai sau bất kỳ ai. Câu thần chú cá nhân của ông, "Tôi phải là số một," đã thúc đẩy ông.</w:t>
      </w:r>
    </w:p>
    <w:p>
      <w:r>
        <w:t>To truly succeed and become a leader in your field, or at the very least, a standout and highly respected figure, you must elevate your baseline for what you deem acceptable. Until you raise this internal standard, you simply won't undertake the necessary actions to achieve your aspirations. For instance, if your goal is to earn more money, you must increase the minimum monthly income you are willing to tolerate. However, before you can adjust this acceptable threshold, you need to understand the influences that shape it. Why is it that some individuals are content with a life supported by an income of $500 per month, while others would never accept anything less than twenty times that amount?</w:t>
      </w:r>
    </w:p>
    <w:p>
      <w:r>
        <w:rPr>
          <w:i/>
        </w:rPr>
        <w:t>Để thực sự thành công và trở thành người dẫn đầu trong lĩnh vực của mình, hoặc ít nhất là một nhân vật nổi bật và được kính trọng, bạn phải nâng cao tiêu chuẩn cơ bản về những gì bạn cho là chấp nhận được. Cho đến khi bạn nâng cao tiêu chuẩn nội tại này, bạn sẽ không thực hiện các hành động cần thiết để đạt được khát vọng của mình. Ví dụ, nếu mục tiêu của bạn là kiếm nhiều tiền hơn, bạn phải tăng mức thu nhập hàng tháng tối thiểu mà bạn sẵn sàng chấp nhận. Tuy nhiên, trước khi bạn có thể điều chỉnh ngưỡng chấp nhận này, bạn cần hiểu những yếu tố ảnh hưởng đến nó. Tại sao một số cá nhân hài lòng với cuộc sống được hỗ trợ bởi thu nhập 500 đô la mỗi tháng, trong khi những người khác sẽ không bao giờ chấp nhận ít hơn hai mươi lần số tiền đó?</w:t>
      </w:r>
    </w:p>
    <w:p>
      <w:r>
        <w:t>Generally, the standards you set for yourself are deeply rooted in your family background, your friends, and your overall living environment. The people you consistently interact with subtly suggest the norms and benchmarks you adopt as your own criteria for success. Research indicates that, on average, a person’s income tends to hover within 10% of the average income of the ten people they most frequently associate with or work alongside. Consider this: what if you were to intentionally put yourself in a position where retreat is not an option? Imagine you want to lose weight, but you constantly find excuses to procrastinate.</w:t>
      </w:r>
    </w:p>
    <w:p>
      <w:r>
        <w:rPr>
          <w:i/>
        </w:rPr>
        <w:t>Nhìn chung, các tiêu chuẩn bạn đặt ra cho bản thân bắt nguồn sâu sắc từ nền tảng gia đình, bạn bè và môi trường sống tổng thể của bạn. Những người bạn thường xuyên tương tác sẽ tinh tế gợi ý những chuẩn mực và tiêu chí mà bạn chấp nhận làm tiêu chí thành công của riêng mình. Nghiên cứu chỉ ra rằng, trung bình, thu nhập của một người có xu hướng dao động trong khoảng 10% so với thu nhập trung bình của mười người mà họ thường xuyên giao tiếp hoặc làm việc cùng nhất. Hãy xem xét điều này: điều gì sẽ xảy ra nếu bạn cố tình đặt mình vào một vị trí mà không thể rút lui? Hãy tưởng tượng bạn muốn giảm cân, nhưng bạn liên tục tìm cớ để trì hoãn.</w:t>
      </w:r>
    </w:p>
    <w:p>
      <w:r>
        <w:t>What drastic measures would you take to transform this desire into an absolute necessity? Would you dare to discard all your old clothes, keeping only the essentials, and then purchase an entirely new wardrobe three sizes smaller? Would you go as far as holding a press conference, inviting all your family and friends, to publicly declare your weight loss goal? By doing so, you'd be creating a situation where giving up would result in both public embarrassment and a financial loss. Surprisingly, this kind of commitment can ignite a powerful motivation to see your goal through.</w:t>
      </w:r>
    </w:p>
    <w:p>
      <w:r>
        <w:rPr>
          <w:i/>
        </w:rPr>
        <w:t>Bạn sẽ thực hiện những biện pháp quyết liệt nào để biến mong muốn này thành một nhu cầu tuyệt đối? Bạn có dám vứt bỏ tất cả quần áo cũ, chỉ giữ lại những thứ cần thiết, rồi mua một tủ quần áo hoàn toàn mới nhỏ hơn ba cỡ không? Bạn có đi xa đến mức tổ chức một cuộc họp báo, mời tất cả gia đình và bạn bè, để công khai tuyên bố mục tiêu giảm cân của mình không? Bằng cách đó, bạn sẽ tạo ra một tình huống mà việc từ bỏ sẽ dẫn đến cả sự xấu hổ trước công chúng và tổn thất tài chính. Đáng ngạc nhiên, loại cam kết này có thể khơi dậy một động lực mạnh mẽ để bạn hoàn thành mục tiêu của mình.</w:t>
      </w:r>
    </w:p>
    <w:p>
      <w:r>
        <w:t>The core idea is to engineer circumstances where abandoning your goal feels far more painful and difficult than persevering. Are you prepared to make such a strong and unwavering commitment to your objectives? Are you mentally ready to embrace seriousness and fuel your dreams with profound motivation? Now, let's delve into Chapter Four: The Key to Absolute Power. What if I told you that you possess the ability to master your own life? That you could occupy a position of immense power, capable of transforming any undesirable aspect of your existence?</w:t>
      </w:r>
    </w:p>
    <w:p>
      <w:r>
        <w:rPr>
          <w:i/>
        </w:rPr>
        <w:t>Ý tưởng cốt lõi là tạo ra những hoàn cảnh mà việc từ bỏ mục tiêu của bạn sẽ cảm thấy đau đớn và khó khăn hơn nhiều so với việc kiên trì. Bạn có sẵn sàng thực hiện một cam kết mạnh mẽ và kiên định như vậy đối với các mục tiêu của mình không? Bạn có sẵn sàng về mặt tinh thần để đón nhận sự nghiêm túc và thúc đẩy ước mơ của mình bằng động lực sâu sắc không? Bây giờ, hãy đi sâu vào Chương Bốn: Chìa khóa của Quyền lực Tuyệt đối. Điều gì sẽ xảy ra nếu tôi nói với bạn rằng bạn có khả năng làm chủ cuộc sống của chính mình? Rằng bạn có thể chiếm giữ một vị trí quyền lực to lớn, có khả năng biến đổi bất kỳ khía cạnh không mong muốn nào trong cuộc sống của bạn?</w:t>
      </w:r>
    </w:p>
    <w:p>
      <w:r>
        <w:t>What if you also had the capacity to influence those around you, alter your work outcomes, or even shift your own emotions? This might sound too good to be true, almost fantastical. Yet, I must insist that these possibilities can become your reality once you finish reading this chapter. Most people harbor the belief that power, influence, and control are scarce commodities, reserved only for a select few. They attribute this to extraordinary talent, innate business acumen, or simply being blessed by fortune. They tend to think that the majority of people are born under an unlucky star, their lives akin to blades of grass, entirely at the mercy of the ever-changing winds of external circumstances – economic downturns, credit crises, corporate bankruptcies, or declining incomes.</w:t>
      </w:r>
    </w:p>
    <w:p>
      <w:r>
        <w:rPr>
          <w:i/>
        </w:rPr>
        <w:t>Điều gì sẽ xảy ra nếu bạn cũng có khả năng ảnh hưởng đến những người xung quanh, thay đổi kết quả công việc của bạn, hoặc thậm chí thay đổi cảm xúc của chính bạn? Điều này nghe có vẻ quá tốt để trở thành sự thật, gần như là hư cấu. Tuy nhiên, tôi phải nhấn mạnh rằng những khả năng này có thể trở thành hiện thực của bạn một khi bạn đọc xong chương này. Hầu hết mọi người đều tin rằng quyền lực, ảnh hưởng và sự kiểm soát là những thứ khan hiếm, chỉ dành cho một số ít người được chọn. Họ cho rằng điều này là do tài năng phi thường, sự nhạy bén bẩm sinh trong kinh doanh, hoặc đơn giản là được may mắn. Họ có xu hướng nghĩ rằng phần lớn mọi người sinh ra dưới một ngôi sao không may mắn, cuộc sống của họ giống như những ngọn cỏ, hoàn toàn phụ thuộc vào những cơn gió luôn thay đổi của hoàn cảnh bên ngoài – suy thoái kinh tế, khủng hoảng tín dụng, phá sản doanh nghiệp, hoặc thu nhập giảm.</w:t>
      </w:r>
    </w:p>
    <w:p>
      <w:r>
        <w:t>These are all perceived as adverse winds that can arise at any moment. This mindset often leaves people feeling weak and helpless against external forces. They believe that their boss is the sole determinant of whether they receive a raise this year, or that government interest rate policies dictate their company's revenue. Some business owners even genuinely believe that they have no control over their own destiny.</w:t>
      </w:r>
    </w:p>
    <w:p>
      <w:r>
        <w:rPr>
          <w:i/>
        </w:rPr>
        <w:t>Tất cả những điều này đều được coi là những cơn gió bất lợi có thể xuất hiện bất cứ lúc nào. Tư duy này thường khiến mọi người cảm thấy yếu đuối và bất lực trước các thế lực bên ngoài. Họ tin rằng sếp của họ là người duy nhất quyết định liệu họ có được tăng lương trong năm nay hay không, hoặc các chính sách lãi suất của chính phủ quyết định doanh thu của công ty họ. Một số chủ doanh nghiệp thậm chí còn thực sự tin rằng họ không có quyền kiểm soát số phận của chính mình.</w:t>
      </w:r>
    </w:p>
    <w:p>
      <w:pPr>
        <w:pStyle w:val="Heading2"/>
      </w:pPr>
      <w:r>
        <w:t>Phần 10 — Nắm Quyền Kiểm Soát Cuộc Đời Bằng Trách Nhiệm Cá Nhân</w:t>
      </w:r>
    </w:p>
    <w:p>
      <w:r>
        <w:t>Often, people attribute their success, or lack thereof, entirely to external factors, especially their team. You've likely heard someone lament, "If only I had a competent and loyal team, my business wouldn't be struggling so much." This perspective, however, gives away your power. The fundamental principle is this: the moment you take full responsibility for something, you gain control over it. Consider your own capabilities. If you feel you lack creativity, you possess the power to actively enhance your value. This could involve reading more books, enrolling in beneficial courses, or seeking out new learning opportunities.</w:t>
      </w:r>
    </w:p>
    <w:p>
      <w:r>
        <w:rPr>
          <w:i/>
        </w:rPr>
        <w:t>Thường thì, mọi người quy kết thành công hay thất bại của mình hoàn toàn cho các yếu tố bên ngoài, đặc biệt là đội ngũ của họ. Chắc hẳn bạn đã từng nghe ai đó than thở: "Giá như tôi có một đội ngũ giỏi giang và trung thành, công việc kinh doanh của tôi đã không gặp khó khăn đến thế." Tuy nhiên, quan điểm này lại tước đi sức mạnh của bạn. Nguyên tắc cơ bản là: khoảnh khắc bạn chịu hoàn toàn trách nhiệm về một điều gì đó, bạn sẽ giành được quyền kiểm soát nó. Hãy xem xét khả năng của chính bạn. Nếu bạn cảm thấy mình thiếu sáng tạo, bạn có quyền chủ động nâng cao giá trị của mình. Điều này có thể bao gồm việc đọc nhiều sách hơn, tham gia các khóa học hữu ích hoặc tìm kiếm những cơ hội học hỏi mới.</w:t>
      </w:r>
    </w:p>
    <w:p>
      <w:r>
        <w:t>If you believe your boss isn't recognizing your true potential, instead of waiting to be noticed, you can proactively volunteer for challenging projects to demonstrate your abilities. If you feel your company isn't adequately compensating you, you have the power to negotiate for a raise. Or, if negotiation proves fruitless, you can actively seek out a new job where your skills and contributions are truly valued. The moment you embrace responsibility for what happens to you, you unlock the power to alter your circumstances. Conversely, making excuses and blaming others strips you of your power.</w:t>
      </w:r>
    </w:p>
    <w:p>
      <w:r>
        <w:rPr>
          <w:i/>
        </w:rPr>
        <w:t>Nếu bạn tin rằng sếp không nhận ra tiềm năng thực sự của mình, thay vì chờ đợi được chú ý, bạn có thể chủ động tình nguyện tham gia các dự án thử thách để chứng minh năng lực. Nếu bạn cảm thấy công ty không trả lương xứng đáng, bạn có quyền đàm phán để tăng lương. Hoặc, nếu việc đàm phán không có kết quả, bạn có thể chủ động tìm kiếm một công việc mới nơi kỹ năng và đóng góp của bạn thực sự được đánh giá cao. Khoảnh khắc bạn chấp nhận trách nhiệm về những gì xảy ra với mình, bạn sẽ mở khóa sức mạnh để thay đổi hoàn cảnh. Ngược lại, việc viện cớ và đổ lỗi cho người khác sẽ tước đi sức mạnh của bạn.</w:t>
      </w:r>
    </w:p>
    <w:p>
      <w:r>
        <w:t>This mindset suggests that things will only improve for you when others change, or when circumstances somehow get better. But is this truly the case? Individuals who perceive themselves as victims believe their lives can only improve if those around them become better, or if their work and social environments magically transform. They might say, "If only I had a better spouse," or "I wish my husband were more understanding." Perhaps, "If only my boss arrived at work earlier," or "I wish my son were more motivated to study." The list goes on, extending to desires for "nicer customers" and countless other external changes.</w:t>
      </w:r>
    </w:p>
    <w:p>
      <w:r>
        <w:rPr>
          <w:i/>
        </w:rPr>
        <w:t>Tư duy này cho rằng mọi thứ sẽ chỉ tốt đẹp hơn khi người khác thay đổi, hoặc khi hoàn cảnh bằng cách nào đó trở nên tốt hơn. Nhưng liệu điều này có thực sự đúng không? Những người tự coi mình là nạn nhân tin rằng cuộc sống của họ chỉ có thể cải thiện nếu những người xung quanh họ trở nên tốt hơn, hoặc nếu môi trường làm việc và xã hội của họ thay đổi một cách kỳ diệu. Họ có thể nói: "Giá như tôi có một người bạn đời tốt hơn," hoặc "Ước gì chồng tôi hiểu chuyện hơn." Có lẽ, "Giá như sếp tôi đi làm sớm hơn," hoặc "Ước gì con trai tôi có động lực học tập hơn." Danh sách cứ thế kéo dài, mở rộng đến mong muốn có "những khách hàng dễ chịu hơn" và vô số những thay đổi bên ngoài khác.</w:t>
      </w:r>
    </w:p>
    <w:p>
      <w:r>
        <w:t>As long as you continue to believe that undesirable situations are not your responsibility, and that something external needs to change rather than yourself, you will remain trapped in a feeling of weakness and helplessness. By persistently playing the victim, you become entirely dependent on the goodwill of others and the fickle nature of external events. However, in the vast majority of cases, your world and your life will not change unless you initiate that change yourself. Therefore, take full responsibility for your actions and their consequences. Don't passively sit and hope for things to get better; actively make yourself better.</w:t>
      </w:r>
    </w:p>
    <w:p>
      <w:r>
        <w:rPr>
          <w:i/>
        </w:rPr>
        <w:t>Chừng nào bạn còn tiếp tục tin rằng những tình huống không mong muốn không phải là trách nhiệm của bạn, và rằng một điều gì đó bên ngoài cần thay đổi chứ không phải chính bạn, bạn sẽ vẫn bị mắc kẹt trong cảm giác yếu đuối và bất lực. Bằng cách kiên trì đóng vai nạn nhân, bạn trở nên hoàn toàn phụ thuộc vào thiện chí của người khác và bản chất thất thường của các sự kiện bên ngoài. Tuy nhiên, trong phần lớn các trường hợp, thế giới và cuộc sống của bạn sẽ không thay đổi trừ khi bạn tự mình khởi xướng sự thay đổi đó. Do đó, hãy chịu hoàn toàn trách nhiệm về hành động và hậu quả của chúng. Đừng thụ động ngồi chờ đợi mọi thứ tốt đẹp hơn; hãy chủ động làm cho bản thân tốt đẹp hơn.</w:t>
      </w:r>
    </w:p>
    <w:p>
      <w:r>
        <w:t>Begin by taking ownership of your emotions. When you do this, you gain the ability to shift yourself into powerful and positive emotional states, and you will no longer be controlled by negative emotions. Life changes when you change. For everything to improve, you must be the first to change. Once you bravely take responsibility for your life and commit to personal transformation, it often seems as though everything and everyone around you also begins to shift in the direction you desire. This is your choice, and everything that unfolds in your future stems from the decisions you make today.</w:t>
      </w:r>
    </w:p>
    <w:p>
      <w:r>
        <w:rPr>
          <w:i/>
        </w:rPr>
        <w:t>Hãy bắt đầu bằng cách chịu trách nhiệm về cảm xúc của bạn. Khi bạn làm điều này, bạn sẽ có khả năng tự mình chuyển sang những trạng thái cảm xúc mạnh mẽ và tích cực, và bạn sẽ không còn bị kiểm soát bởi những cảm xúc tiêu cực nữa. Cuộc sống thay đổi khi bạn thay đổi. Để mọi thứ tốt đẹp hơn, bạn phải là người đầu tiên thay đổi. Một khi bạn dũng cảm chịu trách nhiệm về cuộc đời mình và cam kết chuyển đổi bản thân, thường thì mọi thứ và mọi người xung quanh bạn dường như cũng bắt đầu dịch chuyển theo hướng bạn mong muốn. Đây là lựa chọn của bạn, và mọi thứ diễn ra trong tương lai của bạn đều bắt nguồn từ những quyết định bạn đưa ra ngày hôm nay.</w:t>
      </w:r>
    </w:p>
    <w:p>
      <w:r>
        <w:t>So, if you desire good colleagues, strive to be a good colleague yourself. If you wish to attract talented employees, become an excellent employer. If you want well-behaved children, be a role model parent. If you seek love and trust from your parents, be a dutiful and loving child. If you dream of an ideal life partner, endeavor to be an ideal spouse. If you aspire to a high income, focus on providing immense value to your company or customers. If you want to attract good customers, dedicate yourself to creating exceptional products and services.</w:t>
      </w:r>
    </w:p>
    <w:p>
      <w:r>
        <w:rPr>
          <w:i/>
        </w:rPr>
        <w:t>Vậy thì, nếu bạn mong muốn có những đồng nghiệp tốt, hãy cố gắng trở thành một đồng nghiệp tốt. Nếu bạn muốn thu hút những nhân viên tài năng, hãy trở thành một nhà tuyển dụng xuất sắc. Nếu bạn muốn có những đứa con ngoan, hãy là một hình mẫu cha mẹ. Nếu bạn tìm kiếm tình yêu và sự tin tưởng từ cha mẹ, hãy là một người con hiếu thảo và yêu thương. Nếu bạn mơ ước có một người bạn đời lý tưởng, hãy nỗ lực trở thành một người bạn đời lý tưởng. Nếu bạn khao khát có thu nhập cao, hãy tập trung vào việc cung cấp giá trị to lớn cho công ty hoặc khách hàng của bạn. Nếu bạn muốn thu hút những khách hàng tốt, hãy cống hiến hết mình để tạo ra những sản phẩm và dịch vụ đặc biệt.</w:t>
      </w:r>
    </w:p>
    <w:p>
      <w:r>
        <w:t>This brings us to the immense power of belief. Strong beliefs can empower ordinary people to accomplish extraordinary and seemingly impossible feats. Conversely, limiting beliefs can cripple even the most talented individuals. Understanding why some people achieve their goals while others struggle often comes down to the beliefs they hold about themselves and the world.</w:t>
      </w:r>
    </w:p>
    <w:p>
      <w:r>
        <w:rPr>
          <w:i/>
        </w:rPr>
        <w:t>Điều này đưa chúng ta đến sức mạnh to lớn của niềm tin. Niềm tin mạnh mẽ có thể trao quyền cho những người bình thường để hoàn thành những kỳ tích phi thường và dường như không thể. Ngược lại, những niềm tin giới hạn có thể làm tê liệt ngay cả những cá nhân tài năng nhất. Hiểu tại sao một số người đạt được mục tiêu của họ trong khi những người khác phải vật lộn thường nằm ở những niềm tin mà họ giữ về bản thân và thế giới.</w:t>
      </w:r>
    </w:p>
    <w:p>
      <w:r>
        <w:t>We often wonder why some individuals achieve extraordinary success, far surpassing what's expected of them. Is it because they possess superior talent, sharper intellect, or greater innate abilities than others? Do they simply have more favorable circumstances? As we've explored in previous discussions, it's clear that this isn't the case. Consider the Wright brothers, who invented the airplane. Did they possess a deeper understanding of aerodynamics and machinery than all the engineers and inventors of their time? Not at all; they were merely bicycle mechanics. Or take Mahatma Gandhi, who laid the groundwork for India's liberation from British rule.</w:t>
      </w:r>
    </w:p>
    <w:p>
      <w:r>
        <w:rPr>
          <w:i/>
        </w:rPr>
        <w:t>Chúng ta thường tự hỏi tại sao một số cá nhân lại đạt được thành công phi thường, vượt xa những gì người ta mong đợi ở họ. Có phải vì họ sở hữu tài năng vượt trội, trí tuệ sắc bén hơn, hay khả năng bẩm sinh lớn hơn những người khác? Hay họ đơn giản là có những hoàn cảnh thuận lợi hơn? Như chúng ta đã khám phá trong các cuộc thảo luận trước, rõ ràng là không phải vậy. Hãy xem xét anh em nhà Wright, những người đã phát minh ra máy bay. Họ có hiểu biết sâu sắc hơn về khí động học và cơ khí so với tất cả các kỹ sư và nhà phát minh cùng thời không? Hoàn toàn không; họ chỉ là những thợ sửa xe đạp. Hoặc lấy Mahatma Gandhi, người đã đặt nền móng cho sự giải phóng của Ấn Độ khỏi ách thống trị của Anh.</w:t>
      </w:r>
    </w:p>
    <w:p>
      <w:r>
        <w:t>Was his success due to his family's powerful connections? He was just an ordinary man. And certainly, the legal knowledge he acquired from the British colonizers themselves could not have single-handedly freed India. Instead, Gandhi masterfully wielded the power of peaceful protest, mobilizing tens of thousands of people until the British were compelled to yield. Both the Wright brothers and Gandhi began their journeys with no obvious advantages or promises of success. Yet, they achieved what they set out to do. History is replete with such remarkable individuals. The crucial difference between these extraordinary people and the ordinary is their unwavering belief in what they were doing.</w:t>
      </w:r>
    </w:p>
    <w:p>
      <w:r>
        <w:rPr>
          <w:i/>
        </w:rPr>
        <w:t>Thành công của ông có phải do những mối quan hệ quyền lực của gia đình không? Ông chỉ là một người đàn ông bình thường. Và chắc chắn, kiến thức pháp luật mà ông học được từ chính những kẻ thực dân Anh không thể tự mình giải phóng Ấn Độ. Thay vào đó, Gandhi đã vận dụng một cách bậc thầy sức mạnh của sự phản kháng hòa bình, huy động hàng chục ngàn người cho đến khi người Anh buộc phải nhượng bộ. Cả anh em nhà Wright và Gandhi đều bắt đầu hành trình của mình mà không có lợi thế rõ ràng hay lời hứa hẹn thành công nào. Tuy nhiên, họ đã đạt được những gì họ đặt ra. Lịch sử đầy rẫy những cá nhân phi thường như vậy. Sự khác biệt cốt lõi giữa những người phi thường này và người bình thường là niềm tin vững chắc vào những gì họ đang làm.</w:t>
      </w:r>
    </w:p>
    <w:p>
      <w:r>
        <w:t>This belief fueled their resilience, enabling them to persevere through challenges and ultimately triumph over every obstacle. Powerful belief empowers seemingly ordinary people to achieve extraordinary results. Conversely, negative or limiting beliefs prevent individuals from reaching their full potential, even when they possess the most favorable conditions. Your beliefs are like your operating system; they dictate what you desire and what you believe you can achieve. Above all else, your beliefs shape your aspirations. If you genuinely believe you can become a millionaire, a corporate CEO, or a politician, you will dare to aspire to those heights.</w:t>
      </w:r>
    </w:p>
    <w:p>
      <w:r>
        <w:rPr>
          <w:i/>
        </w:rPr>
        <w:t>Niềm tin này đã tiếp thêm sức mạnh cho sự kiên cường của họ, giúp họ kiên trì vượt qua thử thách và cuối cùng chiến thắng mọi trở ngại. Niềm tin mạnh mẽ trao quyền cho những người tưởng chừng bình thường đạt được những kết quả phi thường. Ngược lại, những niềm tin tiêu cực hoặc giới hạn ngăn cản các cá nhân phát huy hết tiềm năng của mình, ngay cả khi họ sở hữu những điều kiện thuận lợi nhất. Niềm tin của bạn giống như hệ điều hành của bạn; chúng quyết định những gì bạn mong muốn và những gì bạn tin rằng bạn có thể đạt được. Trên hết, niềm tin của bạn định hình khát vọng của bạn. Nếu bạn thực sự tin rằng mình có thể trở thành một triệu phú, một CEO của tập đoàn, hoặc một chính trị gia, bạn sẽ dám khao khát những đỉnh cao đó.</w:t>
      </w:r>
    </w:p>
    <w:p>
      <w:r>
        <w:t>If you believe you are incapable of ever becoming such a person, you won't even dare to dream, let alone take action to make it a reality. Some might argue, "But what if my current beliefs are true? What if I genuinely aren't good at business? What if there truly are no opportunities around me? What if this particular endeavor is impossible? What if I'm simply not capable enough?" It's crucial to understand that your beliefs are never absolutely, objectively true. A belief is not a verified fact; it is merely your perception, your opinion, your generalization about the world around you.</w:t>
      </w:r>
    </w:p>
    <w:p>
      <w:r>
        <w:rPr>
          <w:i/>
        </w:rPr>
        <w:t>Nếu bạn tin rằng mình không có khả năng trở thành một người như vậy, bạn sẽ không dám mơ ước, chứ đừng nói đến việc hành động để biến nó thành hiện thực. Một số người có thể lập luận, "Nhưng nếu những niềm tin hiện tại của tôi là đúng thì sao? Nếu tôi thực sự không giỏi kinh doanh thì sao? Nếu thực sự không có cơ hội nào xung quanh tôi thì sao? Nếu nỗ lực cụ thể này là không thể thì sao? Nếu tôi đơn giản là không đủ khả năng thì sao?" Điều quan trọng là phải hiểu rằng niềm tin của bạn không bao giờ là đúng một cách tuyệt đối, khách quan. Một niềm tin không phải là một sự thật đã được xác minh; nó chỉ đơn thuần là nhận thức của bạn, ý kiến của bạn, sự khái quát hóa của bạn về thế giới xung quanh bạn.</w:t>
      </w:r>
    </w:p>
    <w:p>
      <w:r>
        <w:t>The important question for us isn't whether a belief is factually correct, but whether it motivates us or hinders our actions. Ask yourself: "Does this belief help me leverage my best abilities to achieve my goals, or does it restrict me?"</w:t>
        <w:br/>
        <w:br/>
        <w:t>Again, can I declare these beliefs to be absolutely true? Of course not. But I've discovered that these beliefs propel me to get back up after every setback. They provide the strength to fight until the very end. As a result, I achieve what I desire, and that, in turn, validates my beliefs.</w:t>
      </w:r>
    </w:p>
    <w:p>
      <w:r>
        <w:rPr>
          <w:i/>
        </w:rPr>
        <w:t>Câu hỏi quan trọng đối với chúng ta không phải là liệu một niềm tin có đúng sự thật hay không, mà là liệu nó có thúc đẩy chúng ta hay cản trở hành động của chúng ta. Hãy tự hỏi: "Niềm tin này giúp tôi tận dụng những khả năng tốt nhất của mình để đạt được mục tiêu, hay nó hạn chế tôi?"</w:t>
        <w:br/>
        <w:br/>
        <w:t>Một lần nữa, tôi có thể tuyên bố những niềm tin này là hoàn toàn đúng không? Tất nhiên là không. Nhưng tôi đã khám phá ra rằng những niềm tin này thúc đẩy tôi đứng dậy sau mỗi thất bại. Chúng cung cấp sức mạnh để chiến đấu đến cùng. Kết quả là, tôi đạt được những gì tôi mong muốn, và điều đó, đến lượt nó, xác nhận niềm tin của tôi.</w:t>
      </w:r>
    </w:p>
    <w:p>
      <w:r>
        <w:t>Conversely, if you choose to believe that every difficulty you encounter is due to bad luck, misfortune, or karma, you might feel discouraged, give up, and cease taking action. Consequently, these difficulties truly become a punishment because you will never achieve what you desire. What you believe will become your reality. If you believe you are foolish, you will act foolishly. If you believe you are intelligent, you will be intelligent.</w:t>
      </w:r>
    </w:p>
    <w:p>
      <w:r>
        <w:rPr>
          <w:i/>
        </w:rPr>
        <w:t>Ngược lại, nếu bạn chọn tin rằng mọi khó khăn bạn gặp phải là do xui xẻo, bất hạnh, hoặc nghiệp chướng, bạn có thể cảm thấy nản lòng, bỏ cuộc và ngừng hành động. Do đó, những khó khăn này thực sự trở thành một sự trừng phạt vì bạn sẽ không bao giờ đạt được những gì bạn mong muốn. Những gì bạn tin sẽ trở thành hiện thực của bạn. Nếu bạn tin mình ngu ngốc, bạn sẽ hành động ngu ngốc. Nếu bạn tin mình thông minh, bạn sẽ thông minh.</w:t>
      </w:r>
    </w:p>
    <w:p>
      <w:pPr>
        <w:pStyle w:val="Heading2"/>
      </w:pPr>
      <w:r>
        <w:t>Phần 11 — Niềm tin định hình thực tại, hãy thay đổi để vươn xa.</w:t>
      </w:r>
    </w:p>
    <w:p>
      <w:r>
        <w:t>Our beliefs shape our reality. If you believe you are unlucky, you will consistently encounter misfortune. Conversely, if you truly believe that incredible opportunities await you, then good fortune will naturally come your way. Whether you believe you can achieve something or not, your belief will invariably prove true. Therefore, whatever you hold as truth in your mind will manifest as your reality. So, how do we go about changing these deeply ingrained beliefs? First, you must find compelling reasons to change. The initial step in transforming a belief is to identify a sufficiently powerful motivation.</w:t>
      </w:r>
    </w:p>
    <w:p>
      <w:r>
        <w:rPr>
          <w:i/>
        </w:rPr>
        <w:t>Niềm tin của chúng ta định hình thực tại của chúng ta. Nếu bạn tin rằng mình không may mắn, bạn sẽ liên tục gặp phải những điều xui xẻo. Ngược lại, nếu bạn thực sự tin rằng những cơ hội tuyệt vời đang chờ đợi bạn, thì may mắn sẽ tự nhiên đến với bạn. Dù bạn tin rằng mình có thể đạt được điều gì đó hay không, niềm tin của bạn sẽ luôn đúng. Do đó, bất cứ điều gì bạn coi là sự thật trong tâm trí mình sẽ biểu hiện thành thực tại của bạn. Vậy, làm thế nào để chúng ta thay đổi những niềm tin đã ăn sâu này? Đầu tiên, bạn phải tìm ra những lý do thuyết phục để thay đổi. Bước đầu tiên trong việc chuyển đổi một niềm tin là xác định một động lực đủ mạnh.</w:t>
      </w:r>
    </w:p>
    <w:p>
      <w:r>
        <w:t>Many people struggle to change because while they may not be entirely satisfied with their current achievements, their situation isn't dire enough to truly compel them to make an effort. You need to create enough reasons for yourself to actively change these limiting beliefs. Reflect on how these beliefs will continue to hold you back in the future. Ask yourself: "If I cling to this belief, how will it hinder my progress?" Consider how these beliefs will impede your ability to achieve your goals. Second, dismantle negative evidence that reinforces limiting beliefs.</w:t>
      </w:r>
    </w:p>
    <w:p>
      <w:r>
        <w:rPr>
          <w:i/>
        </w:rPr>
        <w:t>Nhiều người gặp khó khăn trong việc thay đổi vì mặc dù họ có thể không hoàn toàn hài lòng với những thành tựu hiện tại của mình, nhưng tình hình của họ không đủ tồi tệ để thực sự thúc đẩy họ nỗ lực. Bạn cần tạo đủ lý do cho bản thân để chủ động thay đổi những niềm tin giới hạn này. Hãy suy nghĩ về cách những niềm tin này sẽ tiếp tục kìm hãm bạn trong tương lai. Hãy tự hỏi: "Nếu tôi bám víu vào niềm tin này, nó sẽ cản trở sự tiến bộ của tôi như thế nào?" Hãy xem xét cách những niềm tin này sẽ cản trở khả năng đạt được mục tiêu của bạn. Thứ hai, loại bỏ những bằng chứng tiêu cực củng cố niềm tin giới hạn.</w:t>
      </w:r>
    </w:p>
    <w:p>
      <w:r>
        <w:t>The next step is to analyze each of your limiting beliefs and systematically break down all the supporting evidence for them. Remember, you need to remove the foundational "legs" that support your limiting belief to destabilize and ultimately dismantle it. You will eventually discover that this "evidence" is merely your own flawed interpretation and misrepresentation of past events. Third, cultivate a new, positive belief. Once you have thoroughly shaken the roots of your limiting beliefs, you must create a new, empowering belief to replace them. Which new belief would be most beneficial in motivating you to take action?</w:t>
      </w:r>
    </w:p>
    <w:p>
      <w:r>
        <w:rPr>
          <w:i/>
        </w:rPr>
        <w:t>Bước tiếp theo là phân tích từng niềm tin giới hạn của bạn và loại bỏ một cách có hệ thống tất cả các bằng chứng hỗ trợ chúng. Hãy nhớ rằng, bạn cần loại bỏ những "chân" nền tảng hỗ trợ niềm tin giới hạn của bạn để làm lung lay và cuối cùng là phá bỏ nó. Bạn sẽ dần khám phá ra rằng "bằng chứng" này chỉ là sự diễn giải sai lệch và xuyên tạc của chính bạn về các sự kiện trong quá khứ. Thứ ba, nuôi dưỡng một niềm tin mới, tích cực. Một khi bạn đã làm lung lay tận gốc rễ những niềm tin giới hạn của mình, bạn phải tạo ra một niềm tin mới, mạnh mẽ để thay thế chúng. Niềm tin mới nào sẽ có lợi nhất trong việc thúc đẩy bạn hành động?</w:t>
      </w:r>
    </w:p>
    <w:p>
      <w:r>
        <w:t>For instance, if your old belief was, "I am too young to start a company," a new belief could be, "Youth brings agility and abundant energy to business," or "Young entrepreneurs often excel because they are more flexible and open to new ideas."</w:t>
        <w:br/>
        <w:br/>
        <w:t>Fourth, generate new evidence to strengthen this new belief. After establishing your new belief, actively seek out new evidence to reinforce it. Has this belief been proven true at any point in your past? For example, if you want to foster the belief, "I am capable of learning quickly," recall instances where you rapidly mastered a new skill.</w:t>
      </w:r>
    </w:p>
    <w:p>
      <w:r>
        <w:rPr>
          <w:i/>
        </w:rPr>
        <w:t>Chẳng hạn, nếu niềm tin cũ của bạn là "Tôi còn quá trẻ để thành lập một công ty," thì một niềm tin mới có thể là "Tuổi trẻ mang lại sự nhanh nhẹn và năng lượng dồi dào cho kinh doanh," hoặc "Các doanh nhân trẻ thường xuất sắc vì họ linh hoạt hơn và cởi mở với những ý tưởng mới."</w:t>
        <w:br/>
        <w:br/>
        <w:t>Thứ tư, tạo ra bằng chứng mới để củng cố niềm tin mới này. Sau khi thiết lập niềm tin mới của bạn, hãy tích cực tìm kiếm bằng chứng mới để củng cố nó. Niềm tin này đã được chứng minh là đúng vào thời điểm nào trong quá khứ của bạn chưa? Ví dụ, nếu bạn muốn nuôi dưỡng niềm tin "Tôi có khả năng học hỏi nhanh," hãy nhớ lại những trường hợp bạn nhanh chóng thành thạo một kỹ năng mới.</w:t>
      </w:r>
    </w:p>
    <w:p>
      <w:r>
        <w:t>Fifth, visualize your future and embrace the benefits of your new belief. Finally, I encourage you to dedicate time to harness the power of visualization to firmly implant this positive belief. Close your eyes and imagine your future, envisioning all the positive outcomes and benefits that will arise from embracing this new, empowering belief. Moving on to chapter six: The secret to maximizing effectiveness – action creates results. Action is the driving force behind all outcomes. When you act consistently towards a clear goal, you are bound to achieve some result.</w:t>
      </w:r>
    </w:p>
    <w:p>
      <w:r>
        <w:rPr>
          <w:i/>
        </w:rPr>
        <w:t>Thứ năm, hình dung tương lai của bạn và đón nhận những lợi ích từ niềm tin mới của bạn. Cuối cùng, tôi khuyến khích bạn dành thời gian để khai thác sức mạnh của việc hình dung để cắm sâu niềm tin tích cực này. Hãy nhắm mắt lại và tưởng tượng tương lai của bạn, hình dung tất cả những kết quả và lợi ích tích cực sẽ phát sinh từ việc đón nhận niềm tin mới, mạnh mẽ này. Chuyển sang chương sáu: Bí mật để tối đa hóa hiệu quả – hành động tạo ra kết quả. Hành động là động lực đằng sau mọi kết quả. Khi bạn hành động nhất quán hướng tới một mục tiêu rõ ràng, bạn chắc chắn sẽ đạt được một kết quả nào đó.</w:t>
      </w:r>
    </w:p>
    <w:p>
      <w:r>
        <w:t>This could be your desired success, or it could be an undesired outcome that serves as a valuable learning experience. By adapting your approach and taking more proactive steps, you will ultimately achieve your desired results. Success is defined by your actions, not by the amount of knowledge or inherent ability you possess. Knowledge can be acquired, and abilities can be developed over time, but action is the only thing that originates from within you, and it is the sole factor capable of producing results. From past to present, this truth has been undeniably proven. I have known many intelligent, highly educated individuals with master's degrees, even doctorates, who never achieved success, simply because they lacked the persistent action required to succeed. Conversely, I know many successful millionaires and business owners who never even set foot in a university.</w:t>
      </w:r>
    </w:p>
    <w:p>
      <w:r>
        <w:rPr>
          <w:i/>
        </w:rPr>
        <w:t>Đây có thể là thành công mong muốn của bạn, hoặc có thể là một kết quả không mong muốn nhưng đóng vai trò là một kinh nghiệm học hỏi quý giá. Bằng cách điều chỉnh cách tiếp cận và thực hiện các bước chủ động hơn, cuối cùng bạn sẽ đạt được kết quả mong muốn. Thành công được định nghĩa bởi hành động của bạn, chứ không phải bởi lượng kiến thức hay khả năng bẩm sinh bạn sở hữu. Kiến thức có thể được tiếp thu, và khả năng có thể được phát triển theo thời gian, nhưng hành động là thứ duy nhất bắt nguồn từ bên trong bạn, và nó là yếu tố duy nhất có khả năng tạo ra kết quả. Từ quá khứ đến hiện tại, sự thật này đã được chứng minh không thể chối cãi. Tôi đã biết nhiều cá nhân thông minh, có trình độ học vấn cao với bằng thạc sĩ, thậm chí tiến sĩ, nhưng không bao giờ đạt được thành công, đơn giản vì họ thiếu hành động kiên trì cần thiết để thành công. Ngược lại, tôi biết nhiều triệu phú và chủ doanh nghiệp thành công chưa bao giờ đặt chân đến trường đại học.</w:t>
      </w:r>
    </w:p>
    <w:p>
      <w:r>
        <w:t>Many individuals who drop out of college or leave their studies midway often achieve extraordinary success because they consistently take action. Typically, these people started with nothing to lose, which fueled their proactive approach, compensating for any perceived shortcomings. It's crucial to understand that your emotions are the primary driver of your actions and behavior at all times. How you feel directly dictates what you do. Positive emotions like excitement, passion, confidence, happiness, and exhilaration empower you to act decisively and achieve maximum effectiveness. Conversely, negative emotions such as fear, anxiety, stress, laziness, sadness, and fatigue can hinder you from reaching your goals.</w:t>
      </w:r>
    </w:p>
    <w:p>
      <w:r>
        <w:rPr>
          <w:i/>
        </w:rPr>
        <w:t>Nhiều người bỏ học đại học hoặc bỏ dở giữa chừng thường đạt được thành công phi thường vì họ luôn hành động. Thông thường, những người này bắt đầu với tâm thế không có gì để mất, điều này thúc đẩy họ chủ động hành động, bù đắp cho bất kỳ thiếu sót nào mà họ cảm nhận được. Điều quan trọng là phải hiểu rằng cảm xúc của bạn là động lực chính thúc đẩy hành động và hành vi của bạn mọi lúc. Cách bạn cảm nhận trực tiếp quyết định những gì bạn làm. Những cảm xúc tích cực như phấn khích, đam mê, tự tin, hạnh phúc và hân hoan giúp bạn hành động quyết đoán và đạt hiệu quả tối đa. Ngược lại, những cảm xúc tiêu cực như sợ hãi, lo lắng, căng thẳng, lười biếng, buồn bã và mệt mỏi có thể cản trở bạn đạt được mục tiêu của mình.</w:t>
      </w:r>
    </w:p>
    <w:p>
      <w:r>
        <w:t>Have you ever experienced a day where you felt incredibly productive? A day when you tackled numerous tasks, your ideas flowed freely, you made sound decisions, and you felt energized throughout? I'm sure you have. On such "peak performance" days, you're filled with a cascade of positive emotions like confidence, joy, and motivation. But can you consistently control your emotions? Let me ask you another critical question: Do you always manage your emotions consciously? More specifically, before feeling sad, do you tell yourself, "Now I will be sad," and then sadness immediately overtakes you?</w:t>
      </w:r>
    </w:p>
    <w:p>
      <w:r>
        <w:rPr>
          <w:i/>
        </w:rPr>
        <w:t>Bạn đã bao giờ trải qua một ngày mà bạn cảm thấy vô cùng năng suất chưa? Một ngày mà bạn giải quyết được vô số công việc, ý tưởng của bạn tuôn trào tự do, bạn đưa ra những quyết định đúng đắn và bạn cảm thấy tràn đầy năng lượng suốt cả ngày? Tôi chắc chắn là bạn đã từng. Vào những ngày "đỉnh cao phong độ" như vậy, bạn tràn ngập những cảm xúc tích cực như tự tin, vui vẻ và động lực. Nhưng bạn có thể kiểm soát cảm xúc của mình một cách nhất quán không? Hãy để tôi hỏi bạn một câu hỏi quan trọng khác: Bạn có luôn quản lý cảm xúc của mình một cách có ý thức không? Cụ thể hơn, trước khi cảm thấy buồn, bạn có tự nhủ: "Bây giờ mình sẽ buồn," và rồi nỗi buồn ngay lập tức ập đến bạn không?</w:t>
      </w:r>
    </w:p>
    <w:p>
      <w:r>
        <w:t>Or when you feel overflowing with confidence, is it because you consciously willed yourself into that confident state? Haven't there been times when you were very happy, only to suddenly feel sad for no apparent reason? Or have you ever started a day feeling incredibly optimistic, only to lose your motivation to work shortly after? Why does this happen? When you don't manage your emotions consciously, your brain operates on autopilot, shifting you through various emotional states. Worse still, after repeated exposure, many emotions become ingrained habits. This explains why some people still feel sleepy and unfocused even after seven or eight hours of sleep.</w:t>
      </w:r>
    </w:p>
    <w:p>
      <w:r>
        <w:rPr>
          <w:i/>
        </w:rPr>
        <w:t>Hay khi bạn cảm thấy tràn đầy tự tin, có phải vì bạn đã cố ý đưa mình vào trạng thái tự tin đó không? Đã bao giờ bạn đang rất vui vẻ, rồi đột nhiên cảm thấy buồn bã mà không có lý do rõ ràng chưa? Hay bạn đã từng bắt đầu một ngày với tâm trạng vô cùng lạc quan, rồi lại mất đi động lực làm việc ngay sau đó không lâu? Tại sao điều này lại xảy ra? Khi bạn không quản lý cảm xúc của mình một cách có ý thức, bộ não của bạn hoạt động theo chế độ tự động, chuyển bạn qua nhiều trạng thái cảm xúc khác nhau. Tệ hơn nữa, sau khi tiếp xúc lặp đi lặp lại, nhiều cảm xúc trở thành thói quen ăn sâu. Điều này giải thích tại sao một số người vẫn cảm thấy buồn ngủ và mất tập trung ngay cả sau bảy hoặc tám giờ ngủ.</w:t>
      </w:r>
    </w:p>
    <w:p>
      <w:r>
        <w:t>Or why others, upon entering their workplace and seeing a mountain of tasks, immediately feel discouraged and want to quit. All these limiting emotional habits are pre-programmed in your subconscious through neural connections. Now you understand why so many people complain that they can't control their emotions or their lives. Therefore, starting now, you must begin to master your emotions and learn how to consistently put yourself into positive emotional states to maximize your productivity. To achieve this, the first thing you need to understand is that you create your own emotions at any given moment.</w:t>
      </w:r>
    </w:p>
    <w:p>
      <w:r>
        <w:rPr>
          <w:i/>
        </w:rPr>
        <w:t>Hoặc tại sao những người khác, khi bước vào nơi làm việc và nhìn thấy một núi công việc, ngay lập tức cảm thấy nản lòng và muốn bỏ cuộc. Tất cả những thói quen cảm xúc hạn chế này đều được lập trình sẵn trong tiềm thức của bạn thông qua các kết nối thần kinh. Bây giờ bạn đã hiểu tại sao rất nhiều người than phiền rằng họ không thể kiểm soát cảm xúc hoặc cuộc sống của mình. Do đó, bắt đầu từ bây giờ, bạn phải bắt đầu làm chủ cảm xúc của mình và học cách liên tục đưa mình vào trạng thái cảm xúc tích cực để tối đa hóa năng suất của bạn. Để đạt được điều này, điều đầu tiên bạn cần hiểu là bạn tự tạo ra cảm xúc của mình vào bất kỳ thời điểm nào.</w:t>
      </w:r>
    </w:p>
    <w:p>
      <w:r>
        <w:t>If you feel confident, it's because you are generating that confidence within yourself. If you feel sad, you are also creating that sadness. When you feel strongly determined, you are motivating yourself. No one and nothing can influence or change your emotions unless you choose to allow yourself to fall into that particular emotion. So, how do you create your emotions? How do you generate confidence, excitement, sadness, pain, or disappointment? Your emotional state at any given moment is determined by two factors: your physical state and your perception of everything around you. Does everyone experience failure, rejection, and encounter difficulties or obstacles? Of course, we all do. From the elite to the underprivileged, from presidents to beggars, no one is exempt. Even the British royal family experiences these challenges.</w:t>
      </w:r>
    </w:p>
    <w:p>
      <w:r>
        <w:rPr>
          <w:i/>
        </w:rPr>
        <w:t>Nếu bạn cảm thấy tự tin, đó là vì bạn đang tự tạo ra sự tự tin đó trong chính mình. Nếu bạn cảm thấy buồn, bạn cũng đang tự tạo ra nỗi buồn đó. Khi bạn cảm thấy quyết tâm mạnh mẽ, bạn đang tự tạo động lực cho chính mình. Không ai và không điều gì có thể ảnh hưởng hoặc thay đổi cảm xúc của bạn trừ khi bạn chọn cho phép mình rơi vào cảm xúc cụ thể đó. Vậy, làm thế nào để bạn tạo ra cảm xúc của mình? Làm thế nào để bạn tạo ra sự tự tin, phấn khích, buồn bã, đau đớn hay thất vọng? Trạng thái cảm xúc của bạn vào bất kỳ thời điểm nào được xác định bởi hai yếu tố: trạng thái thể chất của bạn và nhận thức của bạn về mọi thứ xung quanh. Mọi người có trải qua thất bại, bị từ chối và gặp khó khăn hay trở ngại không? Tất nhiên là có, tất cả chúng ta đều trải qua. Từ giới thượng lưu đến những người kém may mắn, từ tổng thống đến người ăn xin, không ai là ngoại lệ. Ngay cả gia đình hoàng gia Anh cũng trải qua những thử thách này.</w:t>
      </w:r>
    </w:p>
    <w:p>
      <w:pPr>
        <w:pStyle w:val="Heading2"/>
      </w:pPr>
      <w:r>
        <w:t>Phần 12 — Tâm thế định đoạt số phận, thay đổi đời người.</w:t>
      </w:r>
    </w:p>
    <w:p>
      <w:r>
        <w:t>Consider the contrasting fates of the British Royal Family. Prince Charles was often ridiculed by the public, Princess Diana lived a life of profound loneliness, and Queen Elizabeth herself faced public criticism and ostracism, especially after Diana's passing. This stark difference in public perception and personal experience highlights a crucial distinction between successful individuals and those who struggle: how they perceive the events that unfold in their lives. Your perception of events, situations, and even the behavior of others directly influences your emotions. This, in turn, dictates your posture and gestures.</w:t>
      </w:r>
    </w:p>
    <w:p>
      <w:r>
        <w:rPr>
          <w:i/>
        </w:rPr>
        <w:t>Hãy xem xét số phận trái ngược của Hoàng gia Anh. Thái tử Charles thường bị công chúng chế giễu, Công nương Diana sống một cuộc đời cô đơn sâu sắc, và chính Nữ hoàng Elizabeth cũng phải đối mặt với sự chỉ trích và tẩy chay của công chúng, đặc biệt là sau khi Diana qua đời. Sự khác biệt rõ rệt này trong nhận thức của công chúng và trải nghiệm cá nhân làm nổi bật một điểm khác biệt quan trọng giữa những cá nhân thành công và những người gặp khó khăn: cách họ nhìn nhận các sự kiện diễn ra trong cuộc sống của mình. Nhận thức của bạn về các sự kiện, tình huống và thậm chí cả hành vi của người khác ảnh hưởng trực tiếp đến cảm xúc của bạn. Điều này, đến lượt nó, quyết định tư thế và cử chỉ của bạn.</w:t>
      </w:r>
    </w:p>
    <w:p>
      <w:r>
        <w:t>Learning to control your physical demeanor is one of the most effective ways to manage your emotional state. Think about it: when you feel powerful, confident, and full of energy, your posture and gestures naturally align with those positive emotions. Conversely, when you feel sad or disheartened, your body language often reflects this, becoming slumped or withdrawn. By consciously adjusting your posture and gestures, you can actually influence your brain to achieve a more optimal emotional state. Your mental imagery – the way you represent what's happening around you in your mind – is essentially your thoughts and your perspective on your environment.</w:t>
      </w:r>
    </w:p>
    <w:p>
      <w:r>
        <w:rPr>
          <w:i/>
        </w:rPr>
        <w:t>Học cách kiểm soát dáng vẻ bên ngoài là một trong những cách hiệu quả nhất để quản lý trạng thái cảm xúc của bạn. Hãy nghĩ mà xem: khi bạn cảm thấy mạnh mẽ, tự tin và tràn đầy năng lượng, tư thế và cử chỉ của bạn tự nhiên sẽ phù hợp với những cảm xúc tích cực đó. Ngược lại, khi bạn cảm thấy buồn bã hoặc chán nản, ngôn ngữ cơ thể của bạn thường phản ánh điều này, trở nên ủ rũ hoặc khép kín. Bằng cách điều chỉnh tư thế và cử chỉ một cách có ý thức, bạn thực sự có thể tác động đến não bộ để đạt được trạng thái cảm xúc tối ưu hơn. Hình ảnh tinh thần của bạn – cách bạn hình dung những gì đang xảy ra xung quanh mình trong tâm trí – về cơ bản là những suy nghĩ và quan điểm của bạn về môi trường xung quanh.</w:t>
      </w:r>
    </w:p>
    <w:p>
      <w:r>
        <w:t>To gain control over your thoughts, you must focus on images and sounds that guide you towards positive solutions. You can actively control how you think about a situation by utilizing your internal senses. These internal senses are like the keyboard of your brain; each emotional state has specific internal senses associated with it. You can leverage these internal senses to amplify the impact of positive experiences and diminish the effect of negative ones. You can fundamentally change how you feel about a situation by applying what we call the "Formula for Emotion." This is a rapid technique designed to break bad habits and cultivate good ones.</w:t>
      </w:r>
    </w:p>
    <w:p>
      <w:r>
        <w:rPr>
          <w:i/>
        </w:rPr>
        <w:t>Để kiểm soát suy nghĩ của mình, bạn phải tập trung vào những hình ảnh và âm thanh dẫn bạn đến những giải pháp tích cực. Bạn có thể chủ động kiểm soát cách bạn suy nghĩ về một tình huống bằng cách sử dụng các giác quan bên trong của mình. Những giác quan bên trong này giống như bàn phím của não bạn; mỗi trạng thái cảm xúc có những giác quan bên trong cụ thể liên quan đến nó. Bạn có thể tận dụng những giác quan bên trong này để khuếch đại tác động của những trải nghiệm tích cực và giảm bớt ảnh hưởng của những trải nghiệm tiêu cực. Bạn có thể thay đổi cơ bản cảm giác của mình về một tình huống bằng cách áp dụng cái mà chúng ta gọi là "Công thức cho Cảm xúc". Đây là một kỹ thuật nhanh chóng được thiết kế để phá vỡ những thói quen xấu và nuôi dưỡng những thói quen tốt.</w:t>
      </w:r>
    </w:p>
    <w:p>
      <w:r>
        <w:t>Let's break it down into steps:</w:t>
        <w:br/>
        <w:br/>
        <w:t>**Step 1: Identify the Bad Habit You Want to Change.**</w:t>
        <w:br/>
        <w:t>Begin by clearly defining the negative habits you wish to alter. For example, do you always fall asleep while doing homework? Do you bite your nails, overeat, sleep excessively, drink too much, or smoke? Be specific about the habit. **Step 2: Identify the Trigger for That Bad Habit.**</w:t>
        <w:br/>
        <w:t>Next, pinpoint the specific factor that instigates your negative behavior. Using the example of oversleeping, the trigger might be the sound of your alarm clock, which makes you want to hit snooze and stay in bed.</w:t>
      </w:r>
    </w:p>
    <w:p>
      <w:r>
        <w:rPr>
          <w:i/>
        </w:rPr>
        <w:t>Hãy cùng phân tích thành các bước:</w:t>
        <w:br/>
        <w:br/>
        <w:t>**Bước 1: Xác định Thói quen Xấu Bạn Muốn Thay Đổi.**</w:t>
        <w:br/>
        <w:t>Bắt đầu bằng cách xác định rõ ràng những thói quen tiêu cực bạn muốn thay đổi. Ví dụ, bạn có luôn ngủ gật khi làm bài tập không? Bạn có cắn móng tay, ăn quá nhiều, ngủ quá nhiều, uống quá nhiều, hay hút thuốc không? Hãy cụ thể về thói quen đó. **Bước 2: Xác định Yếu tố Kích hoạt Thói quen Xấu đó.**</w:t>
        <w:br/>
        <w:t>Tiếp theo, xác định yếu tố cụ thể gây ra hành vi tiêu cực của bạn. Sử dụng ví dụ về việc ngủ nướng, yếu tố kích hoạt có thể là tiếng chuông báo thức, khiến bạn muốn nhấn nút báo lại và ở lại trên giường.</w:t>
      </w:r>
    </w:p>
    <w:p>
      <w:r>
        <w:t>Once you've identified this trigger, create a vivid mental image associated with it. We call this the "Trigger Image."</w:t>
        <w:br/>
        <w:br/>
        <w:t>**Step 3: Define Your Desired Emotional State or Behavior and Create a "Desired Image."**</w:t>
        <w:br/>
        <w:t>The next step is to train your brain to move towards a new, positive emotional state or behavior. This means that the original trigger will now elicit a new, desirable habit instead of the old one. For instance, hearing your alarm clock (the trigger) should now make you feel energized and eager to jump out of bed (your desired state or behavior).</w:t>
      </w:r>
    </w:p>
    <w:p>
      <w:r>
        <w:rPr>
          <w:i/>
        </w:rPr>
        <w:t>Khi bạn đã xác định được yếu tố kích hoạt này, hãy tạo ra một hình ảnh tinh thần sống động liên quan đến nó. Chúng ta gọi đây là "Hình ảnh Kích hoạt".</w:t>
        <w:br/>
        <w:br/>
        <w:t>**Bước 3: Xác định Trạng thái Cảm xúc hoặc Hành vi Mong muốn của Bạn và Tạo ra một "Hình ảnh Mong muốn".**</w:t>
        <w:br/>
        <w:t>Bước tiếp theo là rèn luyện não bộ của bạn để hướng tới một trạng thái cảm xúc hoặc hành vi mới, tích cực. Điều này có nghĩa là yếu tố kích hoạt ban đầu giờ đây sẽ gợi ra một thói quen mới, đáng mong muốn thay vì thói quen cũ. Ví dụ, nghe tiếng chuông báo thức (yếu tố kích hoạt) giờ đây sẽ khiến bạn cảm thấy tràn đầy năng lượng và háo hức nhảy ra khỏi giường (trạng thái hoặc hành vi mong muốn của bạn).</w:t>
      </w:r>
    </w:p>
    <w:p>
      <w:r>
        <w:t>Now, create a powerful mental image associated with this new desired state or behavior. You might visualize yourself bursting with energy, leaping out of bed, and exclaiming, "Time to wake up! A beautiful new day has arrived!" This is your "Desired Image." It's important that this Desired Image is strongly linked to the positive outcome. **Step 4: Rapidly Push the Trigger Image Away and Pull the Desired Image Towards You.**</w:t>
        <w:br/>
        <w:t>For this step, it’s best to stand up. Close your eyes and visualize your Trigger Image directly in front of you.</w:t>
      </w:r>
    </w:p>
    <w:p>
      <w:r>
        <w:rPr>
          <w:i/>
        </w:rPr>
        <w:t>Bây giờ, hãy tạo ra một hình ảnh tinh thần mạnh mẽ liên quan đến trạng thái hoặc hành vi mong muốn mới này. Bạn có thể hình dung mình tràn đầy năng lượng, nhảy ra khỏi giường và reo lên, "Đã đến lúc thức dậy! Một ngày mới tươi đẹp đã đến!" Đây là "Hình ảnh Mong muốn" của bạn. Điều quan trọng là Hình ảnh Mong muốn này phải được liên kết chặt chẽ với kết quả tích cực. **Bước 4: Nhanh chóng Đẩy Hình ảnh Kích hoạt Ra Xa và Kéo Hình ảnh Mong muốn Về Phía Bạn.**</w:t>
        <w:br/>
        <w:t>Đối với bước này, tốt nhất là bạn nên đứng dậy. Nhắm mắt lại và hình dung Hình ảnh Kích hoạt của bạn ngay trước mặt.</w:t>
      </w:r>
    </w:p>
    <w:p>
      <w:r>
        <w:t>Now, imagine grabbing that image with both hands and, with all your might, forcefully throwing it far away from you. As you throw it, make a loud "whoosh" sound. Visualize the Trigger Image flying away at high speed, getting smaller and smaller until it's just a tiny speck. Immediately after, see your Desired Image flying directly towards you at high speed. Watch as it grows larger and larger, coming closer and closer until it fills your entire mental vision.</w:t>
      </w:r>
    </w:p>
    <w:p>
      <w:r>
        <w:rPr>
          <w:i/>
        </w:rPr>
        <w:t>Bây giờ, hãy tưởng tượng bạn nắm lấy hình ảnh đó bằng cả hai tay và, với tất cả sức mạnh của mình, ném nó thật mạnh ra xa bạn. Khi bạn ném nó, hãy tạo ra một âm thanh "vù" lớn. Hãy hình dung Hình ảnh Kích hoạt bay đi với tốc độ cao, ngày càng nhỏ dần cho đến khi nó chỉ còn là một chấm nhỏ. Ngay sau đó, hãy nhìn thấy Hình ảnh Mong muốn của bạn bay thẳng về phía bạn với tốc độ cao. Hãy nhìn nó ngày càng lớn hơn, đến gần hơn cho đến khi nó lấp đầy toàn bộ tầm nhìn tinh thần của bạn.</w:t>
      </w:r>
    </w:p>
    <w:p>
      <w:r>
        <w:t>After you've created the sound, grab onto it with both hands and continue to make the wooden sound. The fifth step is to repeat this process 10 to 15 times. The sixth step is to test it by imagining the future. The next step is to test if this method is effective. You can test it by thinking about the future. Imagine yourself stepping into the future when you are in a situation that motivates you. For example, visualize yourself lying in bed and hearing the alarm clock, then see yourself in a new emotional and behavioral state.</w:t>
      </w:r>
    </w:p>
    <w:p>
      <w:r>
        <w:rPr>
          <w:i/>
        </w:rPr>
        <w:t>Sau khi bạn tạo ra âm thanh đó, hãy nắm lấy nó bằng cả hai tay và tiếp tục tạo ra âm thanh gỗ đó. Bước thứ năm là lặp lại quá trình này từ 10 đến 15 lần. Bước thứ sáu là kiểm tra nó bằng cách tưởng tượng tương lai. Bước tiếp theo là kiểm tra xem phương pháp này có hiệu quả hay không. Bạn có thể kiểm tra nó bằng cách suy nghĩ về tương lai. Hãy tưởng tượng mình bước vào tương lai khi bạn đang ở trong một tình huống thúc đẩy bạn. Ví dụ, hãy hình dung mình đang nằm trên giường và nghe tiếng chuông báo thức, sau đó hãy nhìn thấy mình trong một trạng thái cảm xúc và hành vi mới.</w:t>
      </w:r>
    </w:p>
    <w:p>
      <w:r>
        <w:t>Chapter 8: Anchoring Emotions: You Need to Control Your Emotions</w:t>
        <w:br/>
        <w:br/>
        <w:t>Anchoring emotions allow you to quickly access positive emotions. Anchoring emotions are so powerful that they can help a couple in conflict rediscover the love they once shared. How do anchoring emotions affect your life? Do you know why many people no longer love each other after some time? The reason is that the positive emotional anchors in their relationship have gradually been lost, replaced by negative emotional anchors. And so, every time they think of the other person, negative emotions arise within them.</w:t>
      </w:r>
    </w:p>
    <w:p>
      <w:r>
        <w:rPr>
          <w:i/>
        </w:rPr>
        <w:t>Chương 8: Neo cảm xúc: Bạn cần kiểm soát cảm xúc của mình</w:t>
        <w:br/>
        <w:br/>
        <w:t>Neo cảm xúc cho phép bạn nhanh chóng tiếp cận những cảm xúc tích cực. Neo cảm xúc mạnh mẽ đến mức chúng có thể giúp một cặp vợ chồng đang xung đột tìm lại tình yêu mà họ từng chia sẻ. Neo cảm xúc ảnh hưởng đến cuộc sống của bạn như thế nào? Bạn có biết tại sao nhiều người không còn yêu nhau sau một thời gian không? Lý do là những neo cảm xúc tích cực trong mối quan hệ của họ dần dần bị mất đi, thay vào đó là những neo cảm xúc tiêu cực. Và cứ như vậy, mỗi khi họ nghĩ về người kia, những cảm xúc tiêu cực lại trỗi dậy trong họ.</w:t>
      </w:r>
    </w:p>
    <w:p>
      <w:r>
        <w:t>That's why many people who were once inseparable now find that even seeing each other's faces triggers uncontrollable annoyance. Eventually, their affection dwindles, and they break up. Therefore, you need to understand the power of emotional anchors for two reasons. The first reason is to create positive emotional anchors to help you shift into an effective emotional state whenever you need to perform at your peak. The second reason is to understand the negative emotional anchors that can limit you, so you can eliminate their harmful influence. Four Steps to Create Positive Emotional Anchors:</w:t>
        <w:br/>
        <w:br/>
        <w:t>Step 1: Shift into a highly emotional state.</w:t>
      </w:r>
    </w:p>
    <w:p>
      <w:r>
        <w:rPr>
          <w:i/>
        </w:rPr>
        <w:t>Đó là lý do tại sao nhiều người từng không thể tách rời giờ đây lại thấy rằng ngay cả việc nhìn thấy mặt nhau cũng gây ra sự khó chịu không thể kiểm soát. Cuối cùng, tình cảm của họ dần cạn kiệt và họ chia tay. Do đó, bạn cần hiểu sức mạnh của neo cảm xúc vì hai lý do. Lý do đầu tiên là tạo ra những neo cảm xúc tích cực để giúp bạn chuyển sang trạng thái cảm xúc hiệu quả bất cứ khi nào bạn cần thể hiện hết khả năng của mình. Lý do thứ hai là hiểu những neo cảm xúc tiêu cực có thể giới hạn bạn, để bạn có thể loại bỏ ảnh hưởng có hại của chúng. Bốn bước để tạo neo cảm xúc tích cực:</w:t>
        <w:br/>
        <w:br/>
        <w:t>Bước 1: Chuyển sang trạng thái cảm xúc cao độ.</w:t>
      </w:r>
    </w:p>
    <w:p>
      <w:r>
        <w:t>The first step is to shift into a highly emotional state. How? Recall a past moment when you felt this emotion. Change your posture and demeanor to match your posture and demeanor at that time. Simultaneously, control your internal senses to intensify your emotions. Step 2: At the peak of emotional intensity, create the emotional anchor. Once you feel you are at your highest emotional level, a 10 on a scale of 1 to 10, create your emotional anchor. The best type of emotional anchor is a combination of an auditory anchor and a kinesthetic anchor.</w:t>
      </w:r>
    </w:p>
    <w:p>
      <w:r>
        <w:rPr>
          <w:i/>
        </w:rPr>
        <w:t>Bước đầu tiên là chuyển sang trạng thái cảm xúc cao độ. Bằng cách nào? Hãy nhớ lại một khoảnh khắc trong quá khứ khi bạn cảm thấy cảm xúc này. Thay đổi tư thế và thái độ của bạn để phù hợp với tư thế và thái độ của bạn vào thời điểm đó. Đồng thời, kiểm soát các giác quan bên trong của bạn để tăng cường cảm xúc của bạn. Bước 2: Ở đỉnh cao của cường độ cảm xúc, tạo neo cảm xúc. Một khi bạn cảm thấy mình đang ở mức cảm xúc cao nhất, một con số 10 trên thang điểm từ 1 đến 10, hãy tạo neo cảm xúc của bạn. Loại neo cảm xúc tốt nhất là sự kết hợp giữa neo thính giác và neo cảm giác.</w:t>
      </w:r>
    </w:p>
    <w:p>
      <w:r>
        <w:t>Step 3: Exit the emotional state and repeat steps 1 and 2 at least 5 to 10 times. Next, exit that confident state by thinking about something else. Then, continue to repeat this process by shifting into an extremely confident state, increasing the emotional intensity, and performing the emotional anchor again at the same spot. Keep doing this repeatedly until the emotional anchor is truly installed in your brain. Usually, 5 to 10 times is enough. Step 4: Test the emotional anchor you just created. Finally, test the emotional anchor you just created.</w:t>
      </w:r>
    </w:p>
    <w:p>
      <w:r>
        <w:rPr>
          <w:i/>
        </w:rPr>
        <w:t>Bước 3: Thoát khỏi trạng thái cảm xúc và lặp lại bước 1 và 2 ít nhất 5 đến 10 lần. Tiếp theo, hãy thoát khỏi trạng thái tự tin đó bằng cách nghĩ về một điều gì đó khác. Sau đó, tiếp tục lặp lại quá trình này bằng cách chuyển sang trạng thái cực kỳ tự tin, tăng cường độ cảm xúc và thực hiện neo cảm xúc một lần nữa tại cùng một điểm. Hãy tiếp tục làm điều này lặp đi lặp lại cho đến khi neo cảm xúc thực sự được cài đặt vào não của bạn. Thông thường, 5 đến 10 lần là đủ. Bước 4: Kiểm tra neo cảm xúc bạn vừa tạo. Cuối cùng, hãy kiểm tra neo cảm xúc bạn vừa tạo.</w:t>
      </w:r>
    </w:p>
    <w:p>
      <w:r>
        <w:t>First, shift into a neutral emotional state. This time, perform the emotional anchor you just created. Now, raise your hands to the sky and shout loudly. Can you immediately feel confident again? If so, the emotional anchor was successfully installed. Chapter 9: Finding the Positive Meaning in Things: Turning Negative into Positive</w:t>
        <w:br/>
        <w:br/>
        <w:t>The art of transforming meaning: You cannot change seemingly negative events that have occurred, but you can change their meaning for you through the process of transforming negative meaning into positive meaning by changing your perspective, your viewpoint, or the context of the event. There are two ways to do this: content reframing and context reframing. Content reframing is the process of finding the positive meaning of an event that was initially perceived as negative.</w:t>
      </w:r>
    </w:p>
    <w:p>
      <w:r>
        <w:rPr>
          <w:i/>
        </w:rPr>
        <w:t>Đầu tiên, hãy chuyển sang trạng thái cảm xúc trung tính. Lần này, hãy thực hiện neo cảm xúc bạn vừa tạo. Bây giờ, hãy giơ tay lên trời và hét thật to. Bạn có thể ngay lập tức cảm thấy tự tin trở lại không? Nếu có, neo cảm xúc đã được cài đặt thành công. Chương 9: Tìm ý nghĩa tích cực trong mọi thứ: Biến tiêu cực thành tích cực</w:t>
        <w:br/>
        <w:br/>
        <w:t>Nghệ thuật biến đổi ý nghĩa: Bạn không thể thay đổi những sự kiện dường như tiêu cực đã xảy ra, nhưng bạn có thể thay đổi ý nghĩa của chúng đối với bạn thông qua quá trình biến đổi ý nghĩa tiêu cực thành ý nghĩa tích cực bằng cách thay đổi góc nhìn, quan điểm hoặc bối cảnh của sự kiện. Có hai cách để làm điều này: đóng khung lại nội dung và đóng khung lại bối cảnh. Đóng khung lại nội dung là quá trình tìm kiếm ý nghĩa tích cực của một sự kiện ban đầu được coi là tiêu cực.</w:t>
      </w:r>
    </w:p>
    <w:p>
      <w:pPr>
        <w:pStyle w:val="Heading2"/>
      </w:pPr>
      <w:r>
        <w:t>Phần 13 — Thay đổi góc nhìn, thay đổi ý nghĩa cuộc đời.</w:t>
      </w:r>
    </w:p>
    <w:p>
      <w:r>
        <w:t>We've discussed how to reframe negative situations by viewing them from multiple perspectives. It's crucial to remember that every event holds many potential meanings; the meaning you choose to focus on is the one that becomes real and impactful for you. The most effective way to achieve this internal transformation is to ask yourself insightful questions: "What other meanings could this situation have?" or "Does the meaning I'm currently assigning to this empower me, or does it lead me to despair?"</w:t>
        <w:br/>
        <w:br/>
        <w:t>Consider a practical example: if a friend complains, "My son talks incessantly, he never stops!" You can help them reframe this negative perception by offering a positive interpretation.</w:t>
      </w:r>
    </w:p>
    <w:p>
      <w:r>
        <w:rPr>
          <w:i/>
        </w:rPr>
        <w:t>Chúng ta đã thảo luận về cách nhìn nhận lại những tình huống tiêu cực bằng cách xem xét chúng từ nhiều góc độ khác nhau. Điều quan trọng là phải nhớ rằng mỗi sự kiện đều có nhiều ý nghĩa tiềm năng; ý nghĩa bạn chọn tập trung vào sẽ trở thành hiện thực và có tác động đến bạn. Cách hiệu quả nhất để đạt được sự chuyển đổi nội tại này là tự hỏi mình những câu hỏi sâu sắc: "Tình huống này có thể có những ý nghĩa nào khác?" hoặc "Ý nghĩa mà tôi đang gán cho điều này có giúp tôi mạnh mẽ hơn hay nó khiến tôi tuyệt vọng?"</w:t>
        <w:br/>
        <w:br/>
        <w:t>Hãy xem xét một ví dụ thực tế: nếu một người bạn than phiền, "Con trai tôi nói không ngừng, nó không bao giờ im lặng!" Bạn có thể giúp họ nhìn nhận lại nhận thức tiêu cực này bằng cách đưa ra một cách diễn giải tích cực.</w:t>
      </w:r>
    </w:p>
    <w:p>
      <w:r>
        <w:t>You might respond, "That means he has a mind full of ideas," or "It sounds like he's very intelligent." This shifts the focus from an annoying habit to a valuable trait. Another example: if a loved one leaves you for someone else, you can reverse the sense of loss by telling yourself, "This is actually a blessing in disguise, because now I'm free to find someone who truly loves me," or "This means I can find someone who cares about me more, is more beautiful, and more faithful." This isn't about denial, but about actively seeking the silver lining and empowering yourself to move forward.</w:t>
      </w:r>
    </w:p>
    <w:p>
      <w:r>
        <w:rPr>
          <w:i/>
        </w:rPr>
        <w:t>Bạn có thể trả lời, "Điều đó có nghĩa là nó có một bộ óc đầy ý tưởng," hoặc "Nghe có vẻ như nó rất thông minh." Điều này chuyển trọng tâm từ một thói quen gây khó chịu sang một đặc điểm có giá trị. Một ví dụ khác: nếu người yêu bỏ bạn để đi theo người khác, bạn có thể đảo ngược cảm giác mất mát bằng cách tự nhủ, "Đây thực ra là một điều may mắn trong cái rủi, vì bây giờ tôi được tự do tìm một người thực sự yêu tôi," hoặc "Điều này có nghĩa là tôi có thể tìm một người quan tâm đến tôi hơn, xinh đẹp hơn và chung thủy hơn." Đây không phải là sự phủ nhận, mà là chủ động tìm kiếm mặt tích cực và trao quyền cho bản thân để tiến về phía trước.</w:t>
      </w:r>
    </w:p>
    <w:p>
      <w:r>
        <w:t>Contextual reframing, on the other hand, involves finding a positive meaning for a negative event by changing the context in which you view it. Imagine a terrible experience you had years ago. Five years later, looking back, you might say, "It was a stroke of luck that I learned that lesson when I did." Clearly, when placed in a different context – in this case, the passage of time and the wisdom gained – your perception of that experience can transform from bad to good. When practicing contextual reframing, you ask, "At a different time, or in a different place, would this situation be beneficial?" An event that seems negative right now might appear very positive when viewed from a different time or location.</w:t>
      </w:r>
    </w:p>
    <w:p>
      <w:r>
        <w:rPr>
          <w:i/>
        </w:rPr>
        <w:t>Mặt khác, việc thay đổi bối cảnh liên quan đến việc tìm kiếm một ý nghĩa tích cực cho một sự kiện tiêu cực bằng cách thay đổi bối cảnh mà bạn nhìn nhận nó. Hãy tưởng tượng một trải nghiệm tồi tệ bạn đã có nhiều năm trước. Năm năm sau, nhìn lại, bạn có thể nói, "Thật may mắn là tôi đã học được bài học đó vào thời điểm đó." Rõ ràng, khi đặt trong một bối cảnh khác – trong trường hợp này là thời gian trôi qua và sự khôn ngoan có được – nhận thức của bạn về trải nghiệm đó có thể chuyển từ xấu sang tốt. Khi thực hành thay đổi bối cảnh, bạn hỏi, "Vào một thời điểm khác, hoặc ở một nơi khác, tình huống này có mang lại lợi ích không?" Một sự kiện có vẻ tiêu cực ngay bây giờ có thể trở nên rất tích cực khi nhìn từ một thời điểm hoặc địa điểm khác.</w:t>
      </w:r>
    </w:p>
    <w:p>
      <w:r>
        <w:t>This leads us to the tenth chapter: "Living Values: Your Driving Force." Have you ever truly considered what motivates you in life? Why do you do the things you do, have done, and will do? What factors consistently influence your decisions and choices? Essentially, two types of emotions drive you: positive and negative. Whatever you do, it's because you believe it will bring you positive emotions like joy, peace, strength, success, and freedom. Conversely, you tend to avoid negative emotions such as fear, disappointment, physical pain, loss, or insecurity. Understanding this framework allows you to comprehend the reasons behind your past decisions.</w:t>
      </w:r>
    </w:p>
    <w:p>
      <w:r>
        <w:rPr>
          <w:i/>
        </w:rPr>
        <w:t>Điều này đưa chúng ta đến chương thứ mười: "Sống với những giá trị: Động lực của bạn." Bạn đã bao giờ thực sự xem xét điều gì thúc đẩy bạn trong cuộc sống chưa? Tại sao bạn làm những điều bạn đang làm, đã làm và sẽ làm? Những yếu tố nào liên tục ảnh hưởng đến các quyết định và lựa chọn của bạn? Về cơ bản, hai loại cảm xúc thúc đẩy bạn: tích cực và tiêu cực. Bất cứ điều gì bạn làm, đó là vì bạn tin rằng nó sẽ mang lại cho bạn những cảm xúc tích cực như niềm vui, sự bình yên, sức mạnh, thành công và tự do. Ngược lại, bạn có xu hướng tránh những cảm xúc tiêu cực như sợ hãi, thất vọng, đau đớn về thể xác, mất mát hoặc bất an. Hiểu được khuôn khổ này cho phép bạn hiểu được lý do đằng sau các quyết định trong quá khứ của mình.</w:t>
      </w:r>
    </w:p>
    <w:p>
      <w:r>
        <w:t>You'll begin to recognize why you live the life you do, and why you achieve – or fail to achieve – your goals. For instance, if you discover that for you, freedom and pleasure are far more valuable than professional accomplishments, this could explain why you might not be far along in your career. In return, you might have deeper, more meaningful relationships with friends. The same principle applies to those who are highly ambitious in their careers. By clearly identifying your core values, you'll understand whether those values are helping you move closer to the life you desire, or if they are hindering your progress. Remember, the goal is to align your actions with your deepest values to create a fulfilling and purposeful life.</w:t>
      </w:r>
    </w:p>
    <w:p>
      <w:r>
        <w:rPr>
          <w:i/>
        </w:rPr>
        <w:t>Bạn sẽ bắt đầu nhận ra tại sao bạn sống cuộc sống mà bạn đang sống, và tại sao bạn đạt được – hoặc không đạt được – mục tiêu của mình. Ví dụ, nếu bạn phát hiện ra rằng đối với bạn, sự tự do và niềm vui có giá trị hơn nhiều so với những thành tựu nghề nghiệp, điều này có thể giải thích tại sao bạn có thể không tiến xa trong sự nghiệp của mình. Đổi lại, bạn có thể có những mối quan hệ sâu sắc hơn, ý nghĩa hơn với bạn bè. Nguyên tắc tương tự cũng áp dụng cho những người có tham vọng cao trong sự nghiệp. Bằng cách xác định rõ ràng các giá trị cốt lõi của mình, bạn sẽ hiểu liệu những giá trị đó đang giúp bạn tiến gần hơn đến cuộc sống bạn mong muốn, hay chúng đang cản trở sự tiến bộ của bạn. Hãy nhớ rằng, mục tiêu là điều chỉnh hành động của bạn với những giá trị sâu sắc nhất để tạo ra một cuộc sống trọn vẹn và có mục đích.</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